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6183" w14:textId="77777777" w:rsidR="000E3FFB" w:rsidRDefault="000E3FFB" w:rsidP="000E3FFB">
      <w:pPr>
        <w:pStyle w:val="Corpodetexto"/>
        <w:rPr>
          <w:rFonts w:ascii="Times New Roman"/>
          <w:sz w:val="72"/>
        </w:rPr>
      </w:pPr>
    </w:p>
    <w:p w14:paraId="2037A16E" w14:textId="77777777" w:rsidR="000E3FFB" w:rsidRDefault="000E3FFB" w:rsidP="000E3FFB">
      <w:pPr>
        <w:pStyle w:val="Corpodetexto"/>
        <w:spacing w:before="63"/>
        <w:rPr>
          <w:rFonts w:ascii="Times New Roman"/>
          <w:sz w:val="72"/>
        </w:rPr>
      </w:pPr>
    </w:p>
    <w:p w14:paraId="1138AD57" w14:textId="77777777" w:rsidR="000E3FFB" w:rsidRPr="000E3FFB" w:rsidRDefault="000E3FFB" w:rsidP="000E3FFB">
      <w:pPr>
        <w:pStyle w:val="Ttulo"/>
        <w:pBdr>
          <w:bottom w:val="single" w:sz="8" w:space="14" w:color="4F81BD" w:themeColor="accent1"/>
        </w:pBdr>
        <w:spacing w:line="273" w:lineRule="auto"/>
        <w:ind w:left="2048" w:right="2047"/>
        <w:jc w:val="center"/>
        <w:rPr>
          <w:rFonts w:ascii="Bookman Old Style" w:hAnsi="Bookman Old Style"/>
          <w:b/>
          <w:bCs/>
          <w:sz w:val="72"/>
          <w:szCs w:val="72"/>
        </w:rPr>
      </w:pPr>
      <w:r w:rsidRPr="000E3FFB">
        <w:rPr>
          <w:rFonts w:ascii="Bookman Old Style" w:hAnsi="Bookman Old Style"/>
          <w:b/>
          <w:bCs/>
          <w:spacing w:val="-2"/>
          <w:sz w:val="72"/>
          <w:szCs w:val="72"/>
        </w:rPr>
        <w:t>Carta</w:t>
      </w:r>
      <w:r w:rsidRPr="000E3FFB">
        <w:rPr>
          <w:rFonts w:ascii="Bookman Old Style" w:hAnsi="Bookman Old Style"/>
          <w:b/>
          <w:bCs/>
          <w:spacing w:val="-60"/>
          <w:sz w:val="72"/>
          <w:szCs w:val="72"/>
        </w:rPr>
        <w:t xml:space="preserve"> </w:t>
      </w:r>
      <w:r w:rsidRPr="000E3FFB">
        <w:rPr>
          <w:rFonts w:ascii="Bookman Old Style" w:hAnsi="Bookman Old Style"/>
          <w:b/>
          <w:bCs/>
          <w:spacing w:val="-2"/>
          <w:sz w:val="72"/>
          <w:szCs w:val="72"/>
        </w:rPr>
        <w:t xml:space="preserve">de </w:t>
      </w:r>
      <w:r w:rsidRPr="000E3FFB">
        <w:rPr>
          <w:rFonts w:ascii="Bookman Old Style" w:hAnsi="Bookman Old Style"/>
          <w:b/>
          <w:bCs/>
          <w:spacing w:val="-10"/>
          <w:sz w:val="72"/>
          <w:szCs w:val="72"/>
        </w:rPr>
        <w:t>Serviços</w:t>
      </w:r>
    </w:p>
    <w:p w14:paraId="465E94CF" w14:textId="77777777" w:rsidR="000E3FFB" w:rsidRDefault="000E3FFB" w:rsidP="000E3FFB">
      <w:pPr>
        <w:pStyle w:val="Corpodetexto"/>
        <w:spacing w:before="169"/>
        <w:rPr>
          <w:rFonts w:ascii="Bookman Old Style"/>
          <w:b/>
          <w:sz w:val="20"/>
        </w:rPr>
      </w:pPr>
      <w:r>
        <w:rPr>
          <w:rFonts w:ascii="Bookman Old Style"/>
          <w:b/>
          <w:noProof/>
          <w:sz w:val="20"/>
        </w:rPr>
        <w:drawing>
          <wp:anchor distT="0" distB="0" distL="0" distR="0" simplePos="0" relativeHeight="251659264" behindDoc="1" locked="0" layoutInCell="1" allowOverlap="1" wp14:anchorId="01A2C0E9" wp14:editId="63B615CC">
            <wp:simplePos x="0" y="0"/>
            <wp:positionH relativeFrom="page">
              <wp:posOffset>2895600</wp:posOffset>
            </wp:positionH>
            <wp:positionV relativeFrom="paragraph">
              <wp:posOffset>268605</wp:posOffset>
            </wp:positionV>
            <wp:extent cx="2107565" cy="1981200"/>
            <wp:effectExtent l="0" t="0" r="6985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F9780" w14:textId="1F1BE228" w:rsidR="000E3FFB" w:rsidRPr="000E3FFB" w:rsidRDefault="000E3FFB" w:rsidP="000E3FFB">
      <w:pPr>
        <w:pStyle w:val="Ttulo"/>
        <w:spacing w:before="555" w:line="273" w:lineRule="auto"/>
        <w:jc w:val="center"/>
        <w:rPr>
          <w:rFonts w:ascii="Bookman Old Style" w:hAnsi="Bookman Old Style"/>
          <w:b/>
          <w:bCs/>
          <w:sz w:val="72"/>
          <w:szCs w:val="72"/>
        </w:rPr>
      </w:pPr>
      <w:r w:rsidRPr="000E3FFB">
        <w:rPr>
          <w:rFonts w:ascii="Bookman Old Style" w:hAnsi="Bookman Old Style"/>
          <w:b/>
          <w:bCs/>
          <w:sz w:val="72"/>
          <w:szCs w:val="72"/>
        </w:rPr>
        <w:t>C</w:t>
      </w:r>
      <w:r w:rsidR="00B522ED">
        <w:rPr>
          <w:rFonts w:ascii="Bookman Old Style" w:hAnsi="Bookman Old Style"/>
          <w:b/>
          <w:bCs/>
          <w:sz w:val="72"/>
          <w:szCs w:val="72"/>
        </w:rPr>
        <w:t>a</w:t>
      </w:r>
      <w:r w:rsidRPr="000E3FFB">
        <w:rPr>
          <w:rFonts w:ascii="Bookman Old Style" w:hAnsi="Bookman Old Style"/>
          <w:b/>
          <w:bCs/>
          <w:sz w:val="72"/>
          <w:szCs w:val="72"/>
        </w:rPr>
        <w:t>mara</w:t>
      </w:r>
      <w:r w:rsidRPr="000E3FFB">
        <w:rPr>
          <w:rFonts w:ascii="Bookman Old Style" w:hAnsi="Bookman Old Style"/>
          <w:b/>
          <w:bCs/>
          <w:spacing w:val="-62"/>
          <w:sz w:val="72"/>
          <w:szCs w:val="72"/>
        </w:rPr>
        <w:t xml:space="preserve"> </w:t>
      </w:r>
      <w:r w:rsidRPr="000E3FFB">
        <w:rPr>
          <w:rFonts w:ascii="Bookman Old Style" w:hAnsi="Bookman Old Style"/>
          <w:b/>
          <w:bCs/>
          <w:sz w:val="72"/>
          <w:szCs w:val="72"/>
        </w:rPr>
        <w:t>de</w:t>
      </w:r>
      <w:r w:rsidRPr="000E3FFB">
        <w:rPr>
          <w:rFonts w:ascii="Bookman Old Style" w:hAnsi="Bookman Old Style"/>
          <w:b/>
          <w:bCs/>
          <w:spacing w:val="-61"/>
          <w:sz w:val="72"/>
          <w:szCs w:val="72"/>
        </w:rPr>
        <w:t xml:space="preserve"> </w:t>
      </w:r>
      <w:r w:rsidRPr="000E3FFB">
        <w:rPr>
          <w:rFonts w:ascii="Bookman Old Style" w:hAnsi="Bookman Old Style"/>
          <w:b/>
          <w:bCs/>
          <w:sz w:val="72"/>
          <w:szCs w:val="72"/>
        </w:rPr>
        <w:t>Vereadores</w:t>
      </w:r>
      <w:r w:rsidRPr="000E3FFB">
        <w:rPr>
          <w:rFonts w:ascii="Bookman Old Style" w:hAnsi="Bookman Old Style"/>
          <w:b/>
          <w:bCs/>
          <w:spacing w:val="-61"/>
          <w:sz w:val="72"/>
          <w:szCs w:val="72"/>
        </w:rPr>
        <w:t xml:space="preserve"> </w:t>
      </w:r>
      <w:r w:rsidRPr="000E3FFB">
        <w:rPr>
          <w:rFonts w:ascii="Bookman Old Style" w:hAnsi="Bookman Old Style"/>
          <w:b/>
          <w:bCs/>
          <w:sz w:val="72"/>
          <w:szCs w:val="72"/>
        </w:rPr>
        <w:t>de Bom</w:t>
      </w:r>
      <w:r w:rsidRPr="000E3FFB">
        <w:rPr>
          <w:rFonts w:ascii="Bookman Old Style" w:hAnsi="Bookman Old Style"/>
          <w:b/>
          <w:bCs/>
          <w:spacing w:val="-13"/>
          <w:sz w:val="72"/>
          <w:szCs w:val="72"/>
        </w:rPr>
        <w:t xml:space="preserve"> </w:t>
      </w:r>
      <w:r w:rsidRPr="000E3FFB">
        <w:rPr>
          <w:rFonts w:ascii="Bookman Old Style" w:hAnsi="Bookman Old Style"/>
          <w:b/>
          <w:bCs/>
          <w:sz w:val="72"/>
          <w:szCs w:val="72"/>
        </w:rPr>
        <w:t>Retiro</w:t>
      </w:r>
      <w:r w:rsidRPr="000E3FFB">
        <w:rPr>
          <w:rFonts w:ascii="Bookman Old Style" w:hAnsi="Bookman Old Style"/>
          <w:b/>
          <w:bCs/>
          <w:spacing w:val="-13"/>
          <w:sz w:val="72"/>
          <w:szCs w:val="72"/>
        </w:rPr>
        <w:t xml:space="preserve"> </w:t>
      </w:r>
      <w:r w:rsidRPr="000E3FFB">
        <w:rPr>
          <w:rFonts w:ascii="Bookman Old Style" w:hAnsi="Bookman Old Style"/>
          <w:b/>
          <w:bCs/>
          <w:sz w:val="72"/>
          <w:szCs w:val="72"/>
        </w:rPr>
        <w:t>do</w:t>
      </w:r>
      <w:r w:rsidRPr="000E3FFB">
        <w:rPr>
          <w:rFonts w:ascii="Bookman Old Style" w:hAnsi="Bookman Old Style"/>
          <w:b/>
          <w:bCs/>
          <w:spacing w:val="-13"/>
          <w:sz w:val="72"/>
          <w:szCs w:val="72"/>
        </w:rPr>
        <w:t xml:space="preserve"> </w:t>
      </w:r>
      <w:r w:rsidRPr="000E3FFB">
        <w:rPr>
          <w:rFonts w:ascii="Bookman Old Style" w:hAnsi="Bookman Old Style"/>
          <w:b/>
          <w:bCs/>
          <w:sz w:val="72"/>
          <w:szCs w:val="72"/>
        </w:rPr>
        <w:t>Sul-RS</w:t>
      </w:r>
    </w:p>
    <w:p w14:paraId="7AE3DC38" w14:textId="77777777" w:rsidR="000E3FFB" w:rsidRDefault="000E3FFB" w:rsidP="000E3FFB">
      <w:pPr>
        <w:pStyle w:val="Corpodetexto"/>
        <w:rPr>
          <w:rFonts w:ascii="Bookman Old Style"/>
          <w:b/>
          <w:sz w:val="72"/>
        </w:rPr>
      </w:pPr>
    </w:p>
    <w:p w14:paraId="5180F338" w14:textId="77777777" w:rsidR="00B522ED" w:rsidRDefault="00B522ED" w:rsidP="000E3FFB">
      <w:pPr>
        <w:pStyle w:val="Corpodetexto"/>
        <w:rPr>
          <w:rFonts w:ascii="Bookman Old Style"/>
          <w:b/>
          <w:sz w:val="72"/>
        </w:rPr>
      </w:pPr>
    </w:p>
    <w:p w14:paraId="7955151E" w14:textId="77777777" w:rsidR="00187216" w:rsidRDefault="00187216" w:rsidP="000E3FFB">
      <w:pPr>
        <w:pStyle w:val="Corpodetexto"/>
        <w:rPr>
          <w:rFonts w:ascii="Bookman Old Style"/>
          <w:b/>
          <w:sz w:val="72"/>
        </w:rPr>
      </w:pPr>
    </w:p>
    <w:p w14:paraId="458F1A0E" w14:textId="77777777" w:rsidR="00187216" w:rsidRDefault="00187216" w:rsidP="000E3FFB">
      <w:pPr>
        <w:pStyle w:val="Corpodetexto"/>
        <w:rPr>
          <w:rFonts w:ascii="Bookman Old Style"/>
          <w:b/>
          <w:sz w:val="72"/>
        </w:rPr>
      </w:pPr>
    </w:p>
    <w:p w14:paraId="3AABB0E9" w14:textId="77777777" w:rsidR="000E3FFB" w:rsidRDefault="000E3FFB" w:rsidP="002D0171">
      <w:pPr>
        <w:jc w:val="center"/>
        <w:rPr>
          <w:rFonts w:ascii="Arial" w:hAnsi="Arial" w:cs="Arial"/>
          <w:b/>
          <w:sz w:val="28"/>
        </w:rPr>
      </w:pPr>
    </w:p>
    <w:p w14:paraId="0CCA4A86" w14:textId="0958A0BD" w:rsidR="0021469E" w:rsidRPr="002D0171" w:rsidRDefault="00000000" w:rsidP="002D0171">
      <w:pPr>
        <w:jc w:val="center"/>
        <w:rPr>
          <w:rFonts w:ascii="Arial" w:hAnsi="Arial" w:cs="Arial"/>
        </w:rPr>
      </w:pPr>
      <w:r w:rsidRPr="002D0171">
        <w:rPr>
          <w:rFonts w:ascii="Arial" w:hAnsi="Arial" w:cs="Arial"/>
          <w:b/>
          <w:sz w:val="28"/>
        </w:rPr>
        <w:lastRenderedPageBreak/>
        <w:t>CARTA DE SERVIÇOS AO USUÁRIO</w:t>
      </w:r>
    </w:p>
    <w:p w14:paraId="4799B52C" w14:textId="77777777" w:rsidR="0021469E" w:rsidRPr="002D0171" w:rsidRDefault="0021469E" w:rsidP="002D0171">
      <w:pPr>
        <w:jc w:val="both"/>
        <w:rPr>
          <w:rFonts w:ascii="Arial" w:hAnsi="Arial" w:cs="Arial"/>
        </w:rPr>
      </w:pPr>
    </w:p>
    <w:p w14:paraId="6CEDABDC" w14:textId="77777777" w:rsidR="002D0171" w:rsidRDefault="00000000" w:rsidP="002D0171">
      <w:pPr>
        <w:ind w:firstLine="1134"/>
        <w:jc w:val="both"/>
        <w:rPr>
          <w:rFonts w:ascii="Arial" w:hAnsi="Arial" w:cs="Arial"/>
        </w:rPr>
      </w:pPr>
      <w:r w:rsidRPr="002D0171">
        <w:rPr>
          <w:rFonts w:ascii="Arial" w:hAnsi="Arial" w:cs="Arial"/>
        </w:rPr>
        <w:t xml:space="preserve">A Carta de Serviços ao Usuário é um instrumento de transparência e participação social, previsto na Lei nº 13.460/2017, que tem como finalidade aproximar o cidadão da Administração Pública, informando de maneira clara, objetiva e acessível sobre os serviços prestados pela Câmara Municipal de Vereadores de Bom Retiro do Sul. </w:t>
      </w:r>
    </w:p>
    <w:p w14:paraId="2558E953" w14:textId="77777777" w:rsidR="002D0171" w:rsidRDefault="00000000" w:rsidP="002D0171">
      <w:pPr>
        <w:ind w:firstLine="1134"/>
        <w:jc w:val="both"/>
        <w:rPr>
          <w:rFonts w:ascii="Arial" w:hAnsi="Arial" w:cs="Arial"/>
        </w:rPr>
      </w:pPr>
      <w:r w:rsidRPr="002D0171">
        <w:rPr>
          <w:rFonts w:ascii="Arial" w:hAnsi="Arial" w:cs="Arial"/>
        </w:rPr>
        <w:t xml:space="preserve">Por meio desta Carta, o usuário tem acesso às informações sobre os serviços disponíveis, os requisitos para acessá-los, os prazos de atendimento, os canais de comunicação e os compromissos de qualidade assumidos pela Câmara. </w:t>
      </w:r>
    </w:p>
    <w:p w14:paraId="6AE672D5" w14:textId="77777777" w:rsidR="002D0171" w:rsidRDefault="00000000" w:rsidP="002D0171">
      <w:pPr>
        <w:ind w:firstLine="1134"/>
        <w:jc w:val="both"/>
        <w:rPr>
          <w:rFonts w:ascii="Arial" w:hAnsi="Arial" w:cs="Arial"/>
        </w:rPr>
      </w:pPr>
      <w:r w:rsidRPr="002D0171">
        <w:rPr>
          <w:rFonts w:ascii="Arial" w:hAnsi="Arial" w:cs="Arial"/>
        </w:rPr>
        <w:t>Este documento também busca incentivar a participação social, permitindo que o cidadão avalie e contribua para o aprimoramento dos serviços públicos oferecidos, fortalecendo o controle social e a cidadania.</w:t>
      </w:r>
    </w:p>
    <w:p w14:paraId="101AB866" w14:textId="77777777" w:rsidR="0021469E" w:rsidRPr="002D0171" w:rsidRDefault="00000000" w:rsidP="002D0171">
      <w:pPr>
        <w:jc w:val="center"/>
        <w:rPr>
          <w:rFonts w:ascii="Arial" w:hAnsi="Arial" w:cs="Arial"/>
        </w:rPr>
      </w:pPr>
      <w:r w:rsidRPr="002D0171">
        <w:rPr>
          <w:rFonts w:ascii="Arial" w:hAnsi="Arial" w:cs="Arial"/>
          <w:b/>
        </w:rPr>
        <w:t>COMPROMISSOS DE QUALIDADE</w:t>
      </w:r>
    </w:p>
    <w:p w14:paraId="2AC80DCC" w14:textId="77777777" w:rsidR="002D0171" w:rsidRDefault="00000000" w:rsidP="002D0171">
      <w:pPr>
        <w:ind w:firstLine="1134"/>
        <w:jc w:val="both"/>
        <w:rPr>
          <w:rFonts w:ascii="Arial" w:hAnsi="Arial" w:cs="Arial"/>
        </w:rPr>
      </w:pPr>
      <w:r w:rsidRPr="002D0171">
        <w:rPr>
          <w:rFonts w:ascii="Arial" w:hAnsi="Arial" w:cs="Arial"/>
        </w:rPr>
        <w:t>A Câmara de Vereadores estabelece como compromissos de qualidade no atendimento ao cidadão:</w:t>
      </w:r>
    </w:p>
    <w:p w14:paraId="01B95F72" w14:textId="77777777" w:rsidR="002D0171" w:rsidRDefault="00000000" w:rsidP="002D0171">
      <w:pPr>
        <w:ind w:firstLine="1134"/>
        <w:jc w:val="both"/>
        <w:rPr>
          <w:rFonts w:ascii="Arial" w:hAnsi="Arial" w:cs="Arial"/>
        </w:rPr>
      </w:pPr>
      <w:r w:rsidRPr="002D0171">
        <w:rPr>
          <w:rFonts w:ascii="Arial" w:hAnsi="Arial" w:cs="Arial"/>
        </w:rPr>
        <w:t>• Atendimento respeitoso, inclusivo e acessível, garantindo prioridade legal às pessoas com deficiência, idosos, gestantes e pessoas acompanhadas de crianças de colo.</w:t>
      </w:r>
    </w:p>
    <w:p w14:paraId="37330CC0" w14:textId="77777777" w:rsidR="002D0171" w:rsidRDefault="00000000" w:rsidP="002D0171">
      <w:pPr>
        <w:ind w:firstLine="1134"/>
        <w:jc w:val="both"/>
        <w:rPr>
          <w:rFonts w:ascii="Arial" w:hAnsi="Arial" w:cs="Arial"/>
        </w:rPr>
      </w:pPr>
      <w:r w:rsidRPr="002D0171">
        <w:rPr>
          <w:rFonts w:ascii="Arial" w:hAnsi="Arial" w:cs="Arial"/>
        </w:rPr>
        <w:t>• Previsão de tempo máximo de espera para atendimento presencial de até 10 minutos.</w:t>
      </w:r>
    </w:p>
    <w:p w14:paraId="642813CD" w14:textId="77777777" w:rsidR="002D0171" w:rsidRDefault="00000000" w:rsidP="002D0171">
      <w:pPr>
        <w:ind w:firstLine="1134"/>
        <w:jc w:val="both"/>
        <w:rPr>
          <w:rFonts w:ascii="Arial" w:hAnsi="Arial" w:cs="Arial"/>
        </w:rPr>
      </w:pPr>
      <w:r w:rsidRPr="002D0171">
        <w:rPr>
          <w:rFonts w:ascii="Arial" w:hAnsi="Arial" w:cs="Arial"/>
        </w:rPr>
        <w:t>• Resposta às manifestações da Ouvidoria no prazo máximo de 30 dias, prorrogável uma única vez, por igual período, mediante justificativa.</w:t>
      </w:r>
    </w:p>
    <w:p w14:paraId="7A59DB96" w14:textId="77777777" w:rsidR="002D0171" w:rsidRDefault="00000000" w:rsidP="002D0171">
      <w:pPr>
        <w:ind w:firstLine="1134"/>
        <w:jc w:val="both"/>
        <w:rPr>
          <w:rFonts w:ascii="Arial" w:hAnsi="Arial" w:cs="Arial"/>
        </w:rPr>
      </w:pPr>
      <w:r w:rsidRPr="002D0171">
        <w:rPr>
          <w:rFonts w:ascii="Arial" w:hAnsi="Arial" w:cs="Arial"/>
        </w:rPr>
        <w:t>• Atualização anual da Carta de Serviços ou sempre que houver alterações significativas nos serviços ofertados.</w:t>
      </w:r>
    </w:p>
    <w:p w14:paraId="6C20CA56" w14:textId="6C572BB1" w:rsidR="0021469E" w:rsidRPr="002D0171" w:rsidRDefault="00000000" w:rsidP="002D0171">
      <w:pPr>
        <w:ind w:firstLine="1134"/>
        <w:jc w:val="both"/>
        <w:rPr>
          <w:rFonts w:ascii="Arial" w:hAnsi="Arial" w:cs="Arial"/>
        </w:rPr>
      </w:pPr>
      <w:r w:rsidRPr="002D0171">
        <w:rPr>
          <w:rFonts w:ascii="Arial" w:hAnsi="Arial" w:cs="Arial"/>
        </w:rPr>
        <w:t>• Disponibilização de informações de forma clara, transparente e em linguagem cidadã.</w:t>
      </w:r>
    </w:p>
    <w:p w14:paraId="40FF48AB" w14:textId="77777777" w:rsidR="0021469E" w:rsidRPr="006D7E08" w:rsidRDefault="00000000" w:rsidP="006D7E08">
      <w:pPr>
        <w:jc w:val="center"/>
        <w:rPr>
          <w:rFonts w:ascii="Arial" w:hAnsi="Arial" w:cs="Arial"/>
          <w:b/>
          <w:bCs/>
        </w:rPr>
      </w:pPr>
      <w:r w:rsidRPr="006D7E08">
        <w:rPr>
          <w:rFonts w:ascii="Arial" w:hAnsi="Arial" w:cs="Arial"/>
          <w:b/>
          <w:bCs/>
        </w:rPr>
        <w:t>Atendimento ao Público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03"/>
        <w:gridCol w:w="7097"/>
      </w:tblGrid>
      <w:tr w:rsidR="0021469E" w:rsidRPr="002D0171" w14:paraId="08BEF355" w14:textId="77777777" w:rsidTr="006D7E08">
        <w:tc>
          <w:tcPr>
            <w:tcW w:w="1521" w:type="pct"/>
            <w:vAlign w:val="center"/>
          </w:tcPr>
          <w:p w14:paraId="1C9392AD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3479" w:type="pct"/>
            <w:vAlign w:val="center"/>
          </w:tcPr>
          <w:p w14:paraId="646EC66B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Recepção e atendimento das demandas apresentadas pelos cidadãos.</w:t>
            </w:r>
          </w:p>
        </w:tc>
      </w:tr>
      <w:tr w:rsidR="0021469E" w:rsidRPr="002D0171" w14:paraId="16B03CD6" w14:textId="77777777" w:rsidTr="006D7E08">
        <w:tc>
          <w:tcPr>
            <w:tcW w:w="1521" w:type="pct"/>
            <w:vAlign w:val="center"/>
          </w:tcPr>
          <w:p w14:paraId="2089AC0B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Público-alvo</w:t>
            </w:r>
          </w:p>
        </w:tc>
        <w:tc>
          <w:tcPr>
            <w:tcW w:w="3479" w:type="pct"/>
            <w:vAlign w:val="center"/>
          </w:tcPr>
          <w:p w14:paraId="5C99E342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Todos os cidadãos.</w:t>
            </w:r>
          </w:p>
        </w:tc>
      </w:tr>
      <w:tr w:rsidR="0021469E" w:rsidRPr="002D0171" w14:paraId="260A1162" w14:textId="77777777" w:rsidTr="006D7E08">
        <w:tc>
          <w:tcPr>
            <w:tcW w:w="1521" w:type="pct"/>
            <w:vAlign w:val="center"/>
          </w:tcPr>
          <w:p w14:paraId="021A99C4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Requisitos e Documentos</w:t>
            </w:r>
          </w:p>
        </w:tc>
        <w:tc>
          <w:tcPr>
            <w:tcW w:w="3479" w:type="pct"/>
            <w:vAlign w:val="center"/>
          </w:tcPr>
          <w:p w14:paraId="51899446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Documento de identificação, quando necessário.</w:t>
            </w:r>
          </w:p>
        </w:tc>
      </w:tr>
      <w:tr w:rsidR="0021469E" w:rsidRPr="002D0171" w14:paraId="3AA44D9E" w14:textId="77777777" w:rsidTr="006D7E08">
        <w:tc>
          <w:tcPr>
            <w:tcW w:w="1521" w:type="pct"/>
            <w:vAlign w:val="center"/>
          </w:tcPr>
          <w:p w14:paraId="6B499FCF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3479" w:type="pct"/>
            <w:vAlign w:val="center"/>
          </w:tcPr>
          <w:p w14:paraId="0284C5C8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Comparecer presencialmente e aguardar atendimento.</w:t>
            </w:r>
          </w:p>
        </w:tc>
      </w:tr>
      <w:tr w:rsidR="0021469E" w:rsidRPr="002D0171" w14:paraId="1F32622C" w14:textId="77777777" w:rsidTr="006D7E08">
        <w:tc>
          <w:tcPr>
            <w:tcW w:w="1521" w:type="pct"/>
            <w:vAlign w:val="center"/>
          </w:tcPr>
          <w:p w14:paraId="4C427693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Prazo Máximo</w:t>
            </w:r>
          </w:p>
        </w:tc>
        <w:tc>
          <w:tcPr>
            <w:tcW w:w="3479" w:type="pct"/>
            <w:vAlign w:val="center"/>
          </w:tcPr>
          <w:p w14:paraId="2CCBBD85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Até 20 minutos.</w:t>
            </w:r>
          </w:p>
        </w:tc>
      </w:tr>
      <w:tr w:rsidR="0021469E" w:rsidRPr="002D0171" w14:paraId="6AEA08E7" w14:textId="77777777" w:rsidTr="006D7E08">
        <w:tc>
          <w:tcPr>
            <w:tcW w:w="1521" w:type="pct"/>
            <w:vAlign w:val="center"/>
          </w:tcPr>
          <w:p w14:paraId="6AECF711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Tempo de Espera</w:t>
            </w:r>
          </w:p>
        </w:tc>
        <w:tc>
          <w:tcPr>
            <w:tcW w:w="3479" w:type="pct"/>
            <w:vAlign w:val="center"/>
          </w:tcPr>
          <w:p w14:paraId="1FCF3326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Até 10 minutos.</w:t>
            </w:r>
          </w:p>
        </w:tc>
      </w:tr>
      <w:tr w:rsidR="0021469E" w:rsidRPr="002D0171" w14:paraId="388EC677" w14:textId="77777777" w:rsidTr="006D7E08">
        <w:tc>
          <w:tcPr>
            <w:tcW w:w="1521" w:type="pct"/>
            <w:vAlign w:val="center"/>
          </w:tcPr>
          <w:p w14:paraId="2F64666D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Taxa</w:t>
            </w:r>
          </w:p>
        </w:tc>
        <w:tc>
          <w:tcPr>
            <w:tcW w:w="3479" w:type="pct"/>
            <w:vAlign w:val="center"/>
          </w:tcPr>
          <w:p w14:paraId="39BA3BA4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Gratuito.</w:t>
            </w:r>
          </w:p>
        </w:tc>
      </w:tr>
      <w:tr w:rsidR="0021469E" w:rsidRPr="002D0171" w14:paraId="77045647" w14:textId="77777777" w:rsidTr="006D7E08">
        <w:tc>
          <w:tcPr>
            <w:tcW w:w="1521" w:type="pct"/>
            <w:vAlign w:val="center"/>
          </w:tcPr>
          <w:p w14:paraId="58608C6F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Canais de Acesso</w:t>
            </w:r>
          </w:p>
        </w:tc>
        <w:tc>
          <w:tcPr>
            <w:tcW w:w="3479" w:type="pct"/>
            <w:vAlign w:val="center"/>
          </w:tcPr>
          <w:p w14:paraId="0AF869ED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Presencial.</w:t>
            </w:r>
          </w:p>
        </w:tc>
      </w:tr>
      <w:tr w:rsidR="0021469E" w:rsidRPr="002D0171" w14:paraId="2DBA5142" w14:textId="77777777" w:rsidTr="006D7E08">
        <w:tc>
          <w:tcPr>
            <w:tcW w:w="1521" w:type="pct"/>
            <w:vAlign w:val="center"/>
          </w:tcPr>
          <w:p w14:paraId="7C6ECFEF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Horário de Funcionamento</w:t>
            </w:r>
          </w:p>
        </w:tc>
        <w:tc>
          <w:tcPr>
            <w:tcW w:w="3479" w:type="pct"/>
            <w:vAlign w:val="center"/>
          </w:tcPr>
          <w:p w14:paraId="422C04A0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Segunda a quinta: 8h às 11h30 e 13h30 às 17h; sexta: 8h às 11h30.</w:t>
            </w:r>
          </w:p>
        </w:tc>
      </w:tr>
      <w:tr w:rsidR="0021469E" w:rsidRPr="002D0171" w14:paraId="40957491" w14:textId="77777777" w:rsidTr="006D7E08">
        <w:tc>
          <w:tcPr>
            <w:tcW w:w="1521" w:type="pct"/>
            <w:vAlign w:val="center"/>
          </w:tcPr>
          <w:p w14:paraId="5FCC105D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Compromissos de Qualidade</w:t>
            </w:r>
          </w:p>
        </w:tc>
        <w:tc>
          <w:tcPr>
            <w:tcW w:w="3479" w:type="pct"/>
            <w:vAlign w:val="center"/>
          </w:tcPr>
          <w:p w14:paraId="329CB340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Atendimento humanizado e acessível.</w:t>
            </w:r>
          </w:p>
        </w:tc>
      </w:tr>
    </w:tbl>
    <w:p w14:paraId="40A5C21B" w14:textId="77777777" w:rsidR="0021469E" w:rsidRPr="002D0171" w:rsidRDefault="0021469E" w:rsidP="002D0171">
      <w:pPr>
        <w:jc w:val="both"/>
        <w:rPr>
          <w:rFonts w:ascii="Arial" w:hAnsi="Arial" w:cs="Arial"/>
        </w:rPr>
      </w:pPr>
    </w:p>
    <w:p w14:paraId="32146113" w14:textId="77777777" w:rsidR="0021469E" w:rsidRPr="006D7E08" w:rsidRDefault="00000000" w:rsidP="006D7E08">
      <w:pPr>
        <w:jc w:val="center"/>
        <w:rPr>
          <w:rFonts w:ascii="Arial" w:hAnsi="Arial" w:cs="Arial"/>
          <w:b/>
          <w:bCs/>
        </w:rPr>
      </w:pPr>
      <w:r w:rsidRPr="006D7E08">
        <w:rPr>
          <w:rFonts w:ascii="Arial" w:hAnsi="Arial" w:cs="Arial"/>
          <w:b/>
          <w:bCs/>
        </w:rPr>
        <w:t>Consulta à Legislação Municipal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89"/>
        <w:gridCol w:w="7011"/>
      </w:tblGrid>
      <w:tr w:rsidR="0021469E" w:rsidRPr="002D0171" w14:paraId="17C8BDB3" w14:textId="77777777" w:rsidTr="006D7E08">
        <w:tc>
          <w:tcPr>
            <w:tcW w:w="1563" w:type="pct"/>
            <w:vAlign w:val="center"/>
          </w:tcPr>
          <w:p w14:paraId="52DCD285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3437" w:type="pct"/>
            <w:vAlign w:val="center"/>
          </w:tcPr>
          <w:p w14:paraId="7C851021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Disponibilização online de Leis, Decretos, Resoluções, Estatutos e Códigos Municipais.</w:t>
            </w:r>
          </w:p>
        </w:tc>
      </w:tr>
      <w:tr w:rsidR="0021469E" w:rsidRPr="002D0171" w14:paraId="2795EC49" w14:textId="77777777" w:rsidTr="006D7E08">
        <w:tc>
          <w:tcPr>
            <w:tcW w:w="1563" w:type="pct"/>
            <w:vAlign w:val="center"/>
          </w:tcPr>
          <w:p w14:paraId="0B222B50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Público-alvo</w:t>
            </w:r>
          </w:p>
        </w:tc>
        <w:tc>
          <w:tcPr>
            <w:tcW w:w="3437" w:type="pct"/>
            <w:vAlign w:val="center"/>
          </w:tcPr>
          <w:p w14:paraId="38E440C7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Todos os cidadãos.</w:t>
            </w:r>
          </w:p>
        </w:tc>
      </w:tr>
      <w:tr w:rsidR="0021469E" w:rsidRPr="002D0171" w14:paraId="7B3408AB" w14:textId="77777777" w:rsidTr="006D7E08">
        <w:tc>
          <w:tcPr>
            <w:tcW w:w="1563" w:type="pct"/>
            <w:vAlign w:val="center"/>
          </w:tcPr>
          <w:p w14:paraId="3D9665C4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Requisitos e Documentos</w:t>
            </w:r>
          </w:p>
        </w:tc>
        <w:tc>
          <w:tcPr>
            <w:tcW w:w="3437" w:type="pct"/>
            <w:vAlign w:val="center"/>
          </w:tcPr>
          <w:p w14:paraId="4DCAE15A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Acesso à internet.</w:t>
            </w:r>
          </w:p>
        </w:tc>
      </w:tr>
      <w:tr w:rsidR="0021469E" w:rsidRPr="002D0171" w14:paraId="152917C0" w14:textId="77777777" w:rsidTr="006D7E08">
        <w:tc>
          <w:tcPr>
            <w:tcW w:w="1563" w:type="pct"/>
            <w:vAlign w:val="center"/>
          </w:tcPr>
          <w:p w14:paraId="163D7332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3437" w:type="pct"/>
            <w:vAlign w:val="center"/>
          </w:tcPr>
          <w:p w14:paraId="4E790E5E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Acessar o portal e consultar a legislação.</w:t>
            </w:r>
          </w:p>
        </w:tc>
      </w:tr>
      <w:tr w:rsidR="0021469E" w:rsidRPr="002D0171" w14:paraId="25D54199" w14:textId="77777777" w:rsidTr="006D7E08">
        <w:tc>
          <w:tcPr>
            <w:tcW w:w="1563" w:type="pct"/>
            <w:vAlign w:val="center"/>
          </w:tcPr>
          <w:p w14:paraId="6480CDEE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Prazo Máximo</w:t>
            </w:r>
          </w:p>
        </w:tc>
        <w:tc>
          <w:tcPr>
            <w:tcW w:w="3437" w:type="pct"/>
            <w:vAlign w:val="center"/>
          </w:tcPr>
          <w:p w14:paraId="3C69119B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Imediato.</w:t>
            </w:r>
          </w:p>
        </w:tc>
      </w:tr>
      <w:tr w:rsidR="0021469E" w:rsidRPr="002D0171" w14:paraId="3C591290" w14:textId="77777777" w:rsidTr="006D7E08">
        <w:tc>
          <w:tcPr>
            <w:tcW w:w="1563" w:type="pct"/>
            <w:vAlign w:val="center"/>
          </w:tcPr>
          <w:p w14:paraId="01425FB4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Tempo de Espera</w:t>
            </w:r>
          </w:p>
        </w:tc>
        <w:tc>
          <w:tcPr>
            <w:tcW w:w="3437" w:type="pct"/>
            <w:vAlign w:val="center"/>
          </w:tcPr>
          <w:p w14:paraId="6A5E3D0D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Não se aplica.</w:t>
            </w:r>
          </w:p>
        </w:tc>
      </w:tr>
      <w:tr w:rsidR="0021469E" w:rsidRPr="002D0171" w14:paraId="0DE50F28" w14:textId="77777777" w:rsidTr="006D7E08">
        <w:tc>
          <w:tcPr>
            <w:tcW w:w="1563" w:type="pct"/>
            <w:vAlign w:val="center"/>
          </w:tcPr>
          <w:p w14:paraId="4029E066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Taxa</w:t>
            </w:r>
          </w:p>
        </w:tc>
        <w:tc>
          <w:tcPr>
            <w:tcW w:w="3437" w:type="pct"/>
            <w:vAlign w:val="center"/>
          </w:tcPr>
          <w:p w14:paraId="21928AD7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Gratuito.</w:t>
            </w:r>
          </w:p>
        </w:tc>
      </w:tr>
      <w:tr w:rsidR="0021469E" w:rsidRPr="002D0171" w14:paraId="01547BC6" w14:textId="77777777" w:rsidTr="006D7E08">
        <w:tc>
          <w:tcPr>
            <w:tcW w:w="1563" w:type="pct"/>
            <w:vAlign w:val="center"/>
          </w:tcPr>
          <w:p w14:paraId="27833C16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Canais de Acesso</w:t>
            </w:r>
          </w:p>
        </w:tc>
        <w:tc>
          <w:tcPr>
            <w:tcW w:w="3437" w:type="pct"/>
            <w:vAlign w:val="center"/>
          </w:tcPr>
          <w:p w14:paraId="70A4E790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 xml:space="preserve">Online: </w:t>
            </w:r>
            <w:r w:rsidRPr="000E3FFB">
              <w:rPr>
                <w:rFonts w:ascii="Arial" w:hAnsi="Arial" w:cs="Arial"/>
                <w:b/>
                <w:bCs/>
              </w:rPr>
              <w:t>https://leismunicipais.com.br/camara/rs/bomretirodosul</w:t>
            </w:r>
          </w:p>
        </w:tc>
      </w:tr>
      <w:tr w:rsidR="0021469E" w:rsidRPr="002D0171" w14:paraId="739DA46E" w14:textId="77777777" w:rsidTr="006D7E08">
        <w:tc>
          <w:tcPr>
            <w:tcW w:w="1563" w:type="pct"/>
            <w:vAlign w:val="center"/>
          </w:tcPr>
          <w:p w14:paraId="211D032B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lastRenderedPageBreak/>
              <w:t>Horário de Funcionamento</w:t>
            </w:r>
          </w:p>
        </w:tc>
        <w:tc>
          <w:tcPr>
            <w:tcW w:w="3437" w:type="pct"/>
            <w:vAlign w:val="center"/>
          </w:tcPr>
          <w:p w14:paraId="710F50DA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24 horas online.</w:t>
            </w:r>
          </w:p>
        </w:tc>
      </w:tr>
      <w:tr w:rsidR="0021469E" w:rsidRPr="002D0171" w14:paraId="024A0D28" w14:textId="77777777" w:rsidTr="006D7E08">
        <w:tc>
          <w:tcPr>
            <w:tcW w:w="1563" w:type="pct"/>
            <w:vAlign w:val="center"/>
          </w:tcPr>
          <w:p w14:paraId="01BA017B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Compromissos de Qualidade</w:t>
            </w:r>
          </w:p>
        </w:tc>
        <w:tc>
          <w:tcPr>
            <w:tcW w:w="3437" w:type="pct"/>
            <w:vAlign w:val="center"/>
          </w:tcPr>
          <w:p w14:paraId="57D7865A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Disponibilidade permanente e atualização da base de leis.</w:t>
            </w:r>
          </w:p>
        </w:tc>
      </w:tr>
    </w:tbl>
    <w:p w14:paraId="6DE77592" w14:textId="77777777" w:rsidR="0021469E" w:rsidRPr="002D0171" w:rsidRDefault="0021469E" w:rsidP="002D0171">
      <w:pPr>
        <w:jc w:val="both"/>
        <w:rPr>
          <w:rFonts w:ascii="Arial" w:hAnsi="Arial" w:cs="Arial"/>
        </w:rPr>
      </w:pPr>
    </w:p>
    <w:p w14:paraId="63964B2A" w14:textId="77777777" w:rsidR="0021469E" w:rsidRPr="006D7E08" w:rsidRDefault="00000000" w:rsidP="006D7E08">
      <w:pPr>
        <w:jc w:val="center"/>
        <w:rPr>
          <w:rFonts w:ascii="Arial" w:hAnsi="Arial" w:cs="Arial"/>
          <w:b/>
          <w:bCs/>
        </w:rPr>
      </w:pPr>
      <w:r w:rsidRPr="006D7E08">
        <w:rPr>
          <w:rFonts w:ascii="Arial" w:hAnsi="Arial" w:cs="Arial"/>
          <w:b/>
          <w:bCs/>
        </w:rPr>
        <w:t>Recepção de Visitantes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89"/>
        <w:gridCol w:w="7011"/>
      </w:tblGrid>
      <w:tr w:rsidR="0021469E" w:rsidRPr="002D0171" w14:paraId="6C9814CA" w14:textId="77777777" w:rsidTr="006D7E08">
        <w:tc>
          <w:tcPr>
            <w:tcW w:w="1563" w:type="pct"/>
            <w:vAlign w:val="center"/>
          </w:tcPr>
          <w:p w14:paraId="17CE7509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3437" w:type="pct"/>
            <w:vAlign w:val="center"/>
          </w:tcPr>
          <w:p w14:paraId="666C8786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Atendimento aos cidadãos interessados em conhecer as dependências da Câmara.</w:t>
            </w:r>
          </w:p>
        </w:tc>
      </w:tr>
      <w:tr w:rsidR="0021469E" w:rsidRPr="002D0171" w14:paraId="453BCCBF" w14:textId="77777777" w:rsidTr="006D7E08">
        <w:tc>
          <w:tcPr>
            <w:tcW w:w="1563" w:type="pct"/>
            <w:vAlign w:val="center"/>
          </w:tcPr>
          <w:p w14:paraId="216285EA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Público-alvo</w:t>
            </w:r>
          </w:p>
        </w:tc>
        <w:tc>
          <w:tcPr>
            <w:tcW w:w="3437" w:type="pct"/>
            <w:vAlign w:val="center"/>
          </w:tcPr>
          <w:p w14:paraId="5BB837A6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Todos os cidadãos.</w:t>
            </w:r>
          </w:p>
        </w:tc>
      </w:tr>
      <w:tr w:rsidR="0021469E" w:rsidRPr="002D0171" w14:paraId="6E425D31" w14:textId="77777777" w:rsidTr="006D7E08">
        <w:tc>
          <w:tcPr>
            <w:tcW w:w="1563" w:type="pct"/>
            <w:vAlign w:val="center"/>
          </w:tcPr>
          <w:p w14:paraId="222A9561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Requisitos e Documentos</w:t>
            </w:r>
          </w:p>
        </w:tc>
        <w:tc>
          <w:tcPr>
            <w:tcW w:w="3437" w:type="pct"/>
            <w:vAlign w:val="center"/>
          </w:tcPr>
          <w:p w14:paraId="56B1637C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Agendamento prévio presencial ou por telefone.</w:t>
            </w:r>
          </w:p>
        </w:tc>
      </w:tr>
      <w:tr w:rsidR="0021469E" w:rsidRPr="002D0171" w14:paraId="7C9CF941" w14:textId="77777777" w:rsidTr="006D7E08">
        <w:tc>
          <w:tcPr>
            <w:tcW w:w="1563" w:type="pct"/>
            <w:vAlign w:val="center"/>
          </w:tcPr>
          <w:p w14:paraId="02FE1624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3437" w:type="pct"/>
            <w:vAlign w:val="center"/>
          </w:tcPr>
          <w:p w14:paraId="68A427EF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Solicitar agendamento e comparecer na data marcada.</w:t>
            </w:r>
          </w:p>
        </w:tc>
      </w:tr>
      <w:tr w:rsidR="0021469E" w:rsidRPr="002D0171" w14:paraId="3C5204AB" w14:textId="77777777" w:rsidTr="006D7E08">
        <w:tc>
          <w:tcPr>
            <w:tcW w:w="1563" w:type="pct"/>
            <w:vAlign w:val="center"/>
          </w:tcPr>
          <w:p w14:paraId="2D132601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Prazo Máximo</w:t>
            </w:r>
          </w:p>
        </w:tc>
        <w:tc>
          <w:tcPr>
            <w:tcW w:w="3437" w:type="pct"/>
            <w:vAlign w:val="center"/>
          </w:tcPr>
          <w:p w14:paraId="52A5C3B6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Até 15 dias para agendamento.</w:t>
            </w:r>
          </w:p>
        </w:tc>
      </w:tr>
      <w:tr w:rsidR="0021469E" w:rsidRPr="002D0171" w14:paraId="7032CB7D" w14:textId="77777777" w:rsidTr="006D7E08">
        <w:tc>
          <w:tcPr>
            <w:tcW w:w="1563" w:type="pct"/>
            <w:vAlign w:val="center"/>
          </w:tcPr>
          <w:p w14:paraId="3189EF03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Tempo de Espera</w:t>
            </w:r>
          </w:p>
        </w:tc>
        <w:tc>
          <w:tcPr>
            <w:tcW w:w="3437" w:type="pct"/>
            <w:vAlign w:val="center"/>
          </w:tcPr>
          <w:p w14:paraId="13A3063B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Até 10 minutos no atendimento presencial.</w:t>
            </w:r>
          </w:p>
        </w:tc>
      </w:tr>
      <w:tr w:rsidR="0021469E" w:rsidRPr="002D0171" w14:paraId="2D9F522E" w14:textId="77777777" w:rsidTr="006D7E08">
        <w:tc>
          <w:tcPr>
            <w:tcW w:w="1563" w:type="pct"/>
            <w:vAlign w:val="center"/>
          </w:tcPr>
          <w:p w14:paraId="67B5743E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Taxa</w:t>
            </w:r>
          </w:p>
        </w:tc>
        <w:tc>
          <w:tcPr>
            <w:tcW w:w="3437" w:type="pct"/>
            <w:vAlign w:val="center"/>
          </w:tcPr>
          <w:p w14:paraId="373955DA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Gratuito.</w:t>
            </w:r>
          </w:p>
        </w:tc>
      </w:tr>
      <w:tr w:rsidR="0021469E" w:rsidRPr="002D0171" w14:paraId="5D6D3C0B" w14:textId="77777777" w:rsidTr="006D7E08">
        <w:tc>
          <w:tcPr>
            <w:tcW w:w="1563" w:type="pct"/>
            <w:vAlign w:val="center"/>
          </w:tcPr>
          <w:p w14:paraId="54207B36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Canais de Acesso</w:t>
            </w:r>
          </w:p>
        </w:tc>
        <w:tc>
          <w:tcPr>
            <w:tcW w:w="3437" w:type="pct"/>
            <w:vAlign w:val="center"/>
          </w:tcPr>
          <w:p w14:paraId="7D23B1E9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Presencial ou por telefone.</w:t>
            </w:r>
          </w:p>
        </w:tc>
      </w:tr>
      <w:tr w:rsidR="0021469E" w:rsidRPr="002D0171" w14:paraId="57C3D015" w14:textId="77777777" w:rsidTr="006D7E08">
        <w:tc>
          <w:tcPr>
            <w:tcW w:w="1563" w:type="pct"/>
            <w:vAlign w:val="center"/>
          </w:tcPr>
          <w:p w14:paraId="42A54A56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Horário de Funcionamento</w:t>
            </w:r>
          </w:p>
        </w:tc>
        <w:tc>
          <w:tcPr>
            <w:tcW w:w="3437" w:type="pct"/>
            <w:vAlign w:val="center"/>
          </w:tcPr>
          <w:p w14:paraId="5A21A500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Segunda a quinta: 8h às 11h30 e 13h30 às 17h; sexta: 8h às 11h30.</w:t>
            </w:r>
          </w:p>
        </w:tc>
      </w:tr>
      <w:tr w:rsidR="0021469E" w:rsidRPr="002D0171" w14:paraId="2D8B17FF" w14:textId="77777777" w:rsidTr="006D7E08">
        <w:tc>
          <w:tcPr>
            <w:tcW w:w="1563" w:type="pct"/>
            <w:vAlign w:val="center"/>
          </w:tcPr>
          <w:p w14:paraId="0E12A2BA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Compromissos de Qualidade</w:t>
            </w:r>
          </w:p>
        </w:tc>
        <w:tc>
          <w:tcPr>
            <w:tcW w:w="3437" w:type="pct"/>
            <w:vAlign w:val="center"/>
          </w:tcPr>
          <w:p w14:paraId="7BF97F07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Garantia de acompanhamento durante a visita.</w:t>
            </w:r>
          </w:p>
        </w:tc>
      </w:tr>
    </w:tbl>
    <w:p w14:paraId="4C244D34" w14:textId="77777777" w:rsidR="0021469E" w:rsidRPr="002D0171" w:rsidRDefault="0021469E" w:rsidP="002D0171">
      <w:pPr>
        <w:jc w:val="both"/>
        <w:rPr>
          <w:rFonts w:ascii="Arial" w:hAnsi="Arial" w:cs="Arial"/>
        </w:rPr>
      </w:pPr>
    </w:p>
    <w:p w14:paraId="27B2AD3E" w14:textId="77777777" w:rsidR="0021469E" w:rsidRPr="006D7E08" w:rsidRDefault="00000000" w:rsidP="006D7E08">
      <w:pPr>
        <w:jc w:val="center"/>
        <w:rPr>
          <w:rFonts w:ascii="Arial" w:hAnsi="Arial" w:cs="Arial"/>
          <w:b/>
          <w:bCs/>
        </w:rPr>
      </w:pPr>
      <w:r w:rsidRPr="006D7E08">
        <w:rPr>
          <w:rFonts w:ascii="Arial" w:hAnsi="Arial" w:cs="Arial"/>
          <w:b/>
          <w:bCs/>
        </w:rPr>
        <w:t>Sessões Legislativas ao Vivo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89"/>
        <w:gridCol w:w="7011"/>
      </w:tblGrid>
      <w:tr w:rsidR="0021469E" w:rsidRPr="002D0171" w14:paraId="17BA423A" w14:textId="77777777" w:rsidTr="006D7E08">
        <w:tc>
          <w:tcPr>
            <w:tcW w:w="1563" w:type="pct"/>
            <w:vAlign w:val="center"/>
          </w:tcPr>
          <w:p w14:paraId="0CACE5D7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3437" w:type="pct"/>
            <w:vAlign w:val="center"/>
          </w:tcPr>
          <w:p w14:paraId="5FFA1310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Transmissão ao vivo das sessões legislativas pela página oficial da Câmara no Facebook.</w:t>
            </w:r>
          </w:p>
        </w:tc>
      </w:tr>
      <w:tr w:rsidR="0021469E" w:rsidRPr="002D0171" w14:paraId="285ABF7B" w14:textId="77777777" w:rsidTr="006D7E08">
        <w:tc>
          <w:tcPr>
            <w:tcW w:w="1563" w:type="pct"/>
            <w:vAlign w:val="center"/>
          </w:tcPr>
          <w:p w14:paraId="5F8B76BF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Público-alvo</w:t>
            </w:r>
          </w:p>
        </w:tc>
        <w:tc>
          <w:tcPr>
            <w:tcW w:w="3437" w:type="pct"/>
            <w:vAlign w:val="center"/>
          </w:tcPr>
          <w:p w14:paraId="045768C3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Todos os cidadãos.</w:t>
            </w:r>
          </w:p>
        </w:tc>
      </w:tr>
      <w:tr w:rsidR="0021469E" w:rsidRPr="002D0171" w14:paraId="52FFB765" w14:textId="77777777" w:rsidTr="006D7E08">
        <w:tc>
          <w:tcPr>
            <w:tcW w:w="1563" w:type="pct"/>
            <w:vAlign w:val="center"/>
          </w:tcPr>
          <w:p w14:paraId="3C70A5D4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Requisitos e Documentos</w:t>
            </w:r>
          </w:p>
        </w:tc>
        <w:tc>
          <w:tcPr>
            <w:tcW w:w="3437" w:type="pct"/>
            <w:vAlign w:val="center"/>
          </w:tcPr>
          <w:p w14:paraId="48968F2E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Acesso à internet.</w:t>
            </w:r>
          </w:p>
        </w:tc>
      </w:tr>
      <w:tr w:rsidR="0021469E" w:rsidRPr="002D0171" w14:paraId="2C594B2C" w14:textId="77777777" w:rsidTr="006D7E08">
        <w:tc>
          <w:tcPr>
            <w:tcW w:w="1563" w:type="pct"/>
            <w:vAlign w:val="center"/>
          </w:tcPr>
          <w:p w14:paraId="372B75CF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3437" w:type="pct"/>
            <w:vAlign w:val="center"/>
          </w:tcPr>
          <w:p w14:paraId="1953510E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Acessar o link e acompanhar a transmissão ao vivo.</w:t>
            </w:r>
          </w:p>
        </w:tc>
      </w:tr>
      <w:tr w:rsidR="0021469E" w:rsidRPr="002D0171" w14:paraId="21A17B11" w14:textId="77777777" w:rsidTr="006D7E08">
        <w:tc>
          <w:tcPr>
            <w:tcW w:w="1563" w:type="pct"/>
            <w:vAlign w:val="center"/>
          </w:tcPr>
          <w:p w14:paraId="78A59C97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Prazo Máximo</w:t>
            </w:r>
          </w:p>
        </w:tc>
        <w:tc>
          <w:tcPr>
            <w:tcW w:w="3437" w:type="pct"/>
            <w:vAlign w:val="center"/>
          </w:tcPr>
          <w:p w14:paraId="0475433F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Imediato.</w:t>
            </w:r>
          </w:p>
        </w:tc>
      </w:tr>
      <w:tr w:rsidR="0021469E" w:rsidRPr="002D0171" w14:paraId="232B0B9C" w14:textId="77777777" w:rsidTr="006D7E08">
        <w:tc>
          <w:tcPr>
            <w:tcW w:w="1563" w:type="pct"/>
            <w:vAlign w:val="center"/>
          </w:tcPr>
          <w:p w14:paraId="4AFAF0F9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Tempo de Espera</w:t>
            </w:r>
          </w:p>
        </w:tc>
        <w:tc>
          <w:tcPr>
            <w:tcW w:w="3437" w:type="pct"/>
            <w:vAlign w:val="center"/>
          </w:tcPr>
          <w:p w14:paraId="17FB6A55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Não se aplica.</w:t>
            </w:r>
          </w:p>
        </w:tc>
      </w:tr>
      <w:tr w:rsidR="0021469E" w:rsidRPr="002D0171" w14:paraId="6FD1A3B5" w14:textId="77777777" w:rsidTr="006D7E08">
        <w:tc>
          <w:tcPr>
            <w:tcW w:w="1563" w:type="pct"/>
            <w:vAlign w:val="center"/>
          </w:tcPr>
          <w:p w14:paraId="45691326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Taxa</w:t>
            </w:r>
          </w:p>
        </w:tc>
        <w:tc>
          <w:tcPr>
            <w:tcW w:w="3437" w:type="pct"/>
            <w:vAlign w:val="center"/>
          </w:tcPr>
          <w:p w14:paraId="6B106A79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Gratuito.</w:t>
            </w:r>
          </w:p>
        </w:tc>
      </w:tr>
      <w:tr w:rsidR="0021469E" w:rsidRPr="002D0171" w14:paraId="61CFE0F2" w14:textId="77777777" w:rsidTr="006D7E08">
        <w:tc>
          <w:tcPr>
            <w:tcW w:w="1563" w:type="pct"/>
            <w:vAlign w:val="center"/>
          </w:tcPr>
          <w:p w14:paraId="58824B6B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Canais de Acesso</w:t>
            </w:r>
          </w:p>
        </w:tc>
        <w:tc>
          <w:tcPr>
            <w:tcW w:w="3437" w:type="pct"/>
            <w:vAlign w:val="center"/>
          </w:tcPr>
          <w:p w14:paraId="47A5CCD2" w14:textId="77777777" w:rsidR="000E3FFB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Online:</w:t>
            </w:r>
          </w:p>
          <w:p w14:paraId="19941AAB" w14:textId="3EAF7639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0E3FFB">
              <w:rPr>
                <w:rFonts w:ascii="Arial" w:hAnsi="Arial" w:cs="Arial"/>
                <w:b/>
                <w:bCs/>
              </w:rPr>
              <w:t>https://www.facebook.com/C%C3%A2mara-de-Vereadores-de-Bom-Retiro-do-Sul-1935832183407930</w:t>
            </w:r>
          </w:p>
        </w:tc>
      </w:tr>
      <w:tr w:rsidR="0021469E" w:rsidRPr="002D0171" w14:paraId="4E84F9BF" w14:textId="77777777" w:rsidTr="006D7E08">
        <w:tc>
          <w:tcPr>
            <w:tcW w:w="1563" w:type="pct"/>
            <w:vAlign w:val="center"/>
          </w:tcPr>
          <w:p w14:paraId="7EF5810C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Horário de Funcionamento</w:t>
            </w:r>
          </w:p>
        </w:tc>
        <w:tc>
          <w:tcPr>
            <w:tcW w:w="3437" w:type="pct"/>
            <w:vAlign w:val="center"/>
          </w:tcPr>
          <w:p w14:paraId="2B64A119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De acordo com o calendário de sessões.</w:t>
            </w:r>
          </w:p>
        </w:tc>
      </w:tr>
      <w:tr w:rsidR="0021469E" w:rsidRPr="002D0171" w14:paraId="21553CF9" w14:textId="77777777" w:rsidTr="006D7E08">
        <w:tc>
          <w:tcPr>
            <w:tcW w:w="1563" w:type="pct"/>
            <w:vAlign w:val="center"/>
          </w:tcPr>
          <w:p w14:paraId="5E6E0108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Compromissos de Qualidade</w:t>
            </w:r>
          </w:p>
        </w:tc>
        <w:tc>
          <w:tcPr>
            <w:tcW w:w="3437" w:type="pct"/>
            <w:vAlign w:val="center"/>
          </w:tcPr>
          <w:p w14:paraId="3D2A7848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Disponibilização do conteúdo gravado após a transmissão.</w:t>
            </w:r>
          </w:p>
        </w:tc>
      </w:tr>
    </w:tbl>
    <w:p w14:paraId="5E10D5A0" w14:textId="77777777" w:rsidR="0021469E" w:rsidRPr="002D0171" w:rsidRDefault="0021469E" w:rsidP="002D0171">
      <w:pPr>
        <w:jc w:val="both"/>
        <w:rPr>
          <w:rFonts w:ascii="Arial" w:hAnsi="Arial" w:cs="Arial"/>
        </w:rPr>
      </w:pPr>
    </w:p>
    <w:p w14:paraId="46E04BAB" w14:textId="77777777" w:rsidR="0021469E" w:rsidRPr="006D7E08" w:rsidRDefault="00000000" w:rsidP="006D7E08">
      <w:pPr>
        <w:jc w:val="center"/>
        <w:rPr>
          <w:rFonts w:ascii="Arial" w:hAnsi="Arial" w:cs="Arial"/>
          <w:b/>
          <w:bCs/>
        </w:rPr>
      </w:pPr>
      <w:r w:rsidRPr="006D7E08">
        <w:rPr>
          <w:rFonts w:ascii="Arial" w:hAnsi="Arial" w:cs="Arial"/>
          <w:b/>
          <w:bCs/>
        </w:rPr>
        <w:t>Ouvidoria do Poder Legislativo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89"/>
        <w:gridCol w:w="7011"/>
      </w:tblGrid>
      <w:tr w:rsidR="0021469E" w:rsidRPr="002D0171" w14:paraId="04D729DE" w14:textId="77777777" w:rsidTr="006D7E08">
        <w:tc>
          <w:tcPr>
            <w:tcW w:w="1563" w:type="pct"/>
            <w:vAlign w:val="center"/>
          </w:tcPr>
          <w:p w14:paraId="25C3B238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3437" w:type="pct"/>
            <w:vAlign w:val="center"/>
          </w:tcPr>
          <w:p w14:paraId="5F98D2AD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Canal oficial de comunicação entre o cidadão e o Poder Legislativo, responsável pelo recebimento, análise e resposta das manifestações.</w:t>
            </w:r>
          </w:p>
        </w:tc>
      </w:tr>
      <w:tr w:rsidR="0021469E" w:rsidRPr="002D0171" w14:paraId="48A3532B" w14:textId="77777777" w:rsidTr="006D7E08">
        <w:tc>
          <w:tcPr>
            <w:tcW w:w="1563" w:type="pct"/>
            <w:vAlign w:val="center"/>
          </w:tcPr>
          <w:p w14:paraId="4D6DD628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Público-alvo</w:t>
            </w:r>
          </w:p>
        </w:tc>
        <w:tc>
          <w:tcPr>
            <w:tcW w:w="3437" w:type="pct"/>
            <w:vAlign w:val="center"/>
          </w:tcPr>
          <w:p w14:paraId="09BD9254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Todos os cidadãos.</w:t>
            </w:r>
          </w:p>
        </w:tc>
      </w:tr>
      <w:tr w:rsidR="0021469E" w:rsidRPr="002D0171" w14:paraId="590EDD54" w14:textId="77777777" w:rsidTr="006D7E08">
        <w:tc>
          <w:tcPr>
            <w:tcW w:w="1563" w:type="pct"/>
            <w:vAlign w:val="center"/>
          </w:tcPr>
          <w:p w14:paraId="3CBA6A5E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Requisitos e Documentos</w:t>
            </w:r>
          </w:p>
        </w:tc>
        <w:tc>
          <w:tcPr>
            <w:tcW w:w="3437" w:type="pct"/>
            <w:vAlign w:val="center"/>
          </w:tcPr>
          <w:p w14:paraId="568F7881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Preenchimento de formulário ou contato por qualquer um dos canais disponíveis.</w:t>
            </w:r>
          </w:p>
        </w:tc>
      </w:tr>
      <w:tr w:rsidR="0021469E" w:rsidRPr="002D0171" w14:paraId="39165A5A" w14:textId="77777777" w:rsidTr="006D7E08">
        <w:tc>
          <w:tcPr>
            <w:tcW w:w="1563" w:type="pct"/>
            <w:vAlign w:val="center"/>
          </w:tcPr>
          <w:p w14:paraId="2A4DD202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Canais de Acesso</w:t>
            </w:r>
          </w:p>
        </w:tc>
        <w:tc>
          <w:tcPr>
            <w:tcW w:w="3437" w:type="pct"/>
            <w:vAlign w:val="center"/>
          </w:tcPr>
          <w:p w14:paraId="067E5F30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Formulário eletrônico no site oficial, correspondência convencional, atendimento presencial em posto exclusivo, canal de WhatsApp.</w:t>
            </w:r>
          </w:p>
        </w:tc>
      </w:tr>
      <w:tr w:rsidR="0021469E" w:rsidRPr="002D0171" w14:paraId="3DB55E78" w14:textId="77777777" w:rsidTr="006D7E08">
        <w:tc>
          <w:tcPr>
            <w:tcW w:w="1563" w:type="pct"/>
            <w:vAlign w:val="center"/>
          </w:tcPr>
          <w:p w14:paraId="29950517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3437" w:type="pct"/>
            <w:vAlign w:val="center"/>
          </w:tcPr>
          <w:p w14:paraId="54F10764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Recepção da manifestação, emissão de protocolo, análise, solicitação de informações complementares, decisão administrativa, ciência ao usuário.</w:t>
            </w:r>
          </w:p>
        </w:tc>
      </w:tr>
      <w:tr w:rsidR="0021469E" w:rsidRPr="002D0171" w14:paraId="62577237" w14:textId="77777777" w:rsidTr="006D7E08">
        <w:tc>
          <w:tcPr>
            <w:tcW w:w="1563" w:type="pct"/>
            <w:vAlign w:val="center"/>
          </w:tcPr>
          <w:p w14:paraId="71F604F2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Prazos</w:t>
            </w:r>
          </w:p>
        </w:tc>
        <w:tc>
          <w:tcPr>
            <w:tcW w:w="3437" w:type="pct"/>
            <w:vAlign w:val="center"/>
          </w:tcPr>
          <w:p w14:paraId="0628B293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Análise preliminar em até 5 dias; complementação de informações solicitada em até 10 dias (resposta em 20 dias); resposta conclusiva em até 30 dias, prorrogável uma única vez; respostas de agentes públicos em até 20 dias, prorrogável uma vez.</w:t>
            </w:r>
          </w:p>
        </w:tc>
      </w:tr>
      <w:tr w:rsidR="0021469E" w:rsidRPr="002D0171" w14:paraId="0534C017" w14:textId="77777777" w:rsidTr="006D7E08">
        <w:tc>
          <w:tcPr>
            <w:tcW w:w="1563" w:type="pct"/>
            <w:vAlign w:val="center"/>
          </w:tcPr>
          <w:p w14:paraId="4FC58664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Garantias</w:t>
            </w:r>
          </w:p>
        </w:tc>
        <w:tc>
          <w:tcPr>
            <w:tcW w:w="3437" w:type="pct"/>
            <w:vAlign w:val="center"/>
          </w:tcPr>
          <w:p w14:paraId="67C17F12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Sigilo assegurado, proteção ao denunciante, linguagem clara, possibilidade de mediação, nenhuma manifestação pode ser recusada.</w:t>
            </w:r>
          </w:p>
        </w:tc>
      </w:tr>
      <w:tr w:rsidR="0021469E" w:rsidRPr="002D0171" w14:paraId="11A54DB7" w14:textId="77777777" w:rsidTr="006D7E08">
        <w:tc>
          <w:tcPr>
            <w:tcW w:w="1563" w:type="pct"/>
            <w:vAlign w:val="center"/>
          </w:tcPr>
          <w:p w14:paraId="53B9F112" w14:textId="77777777" w:rsidR="0021469E" w:rsidRPr="000E3FFB" w:rsidRDefault="00000000" w:rsidP="006D7E08">
            <w:pPr>
              <w:rPr>
                <w:rFonts w:ascii="Arial" w:hAnsi="Arial" w:cs="Arial"/>
                <w:b/>
                <w:bCs/>
              </w:rPr>
            </w:pPr>
            <w:r w:rsidRPr="000E3FFB">
              <w:rPr>
                <w:rFonts w:ascii="Arial" w:hAnsi="Arial" w:cs="Arial"/>
                <w:b/>
                <w:bCs/>
              </w:rPr>
              <w:t>Relatórios e Avaliação</w:t>
            </w:r>
          </w:p>
        </w:tc>
        <w:tc>
          <w:tcPr>
            <w:tcW w:w="3437" w:type="pct"/>
            <w:vAlign w:val="center"/>
          </w:tcPr>
          <w:p w14:paraId="1F621AA7" w14:textId="77777777" w:rsidR="0021469E" w:rsidRPr="002D0171" w:rsidRDefault="00000000" w:rsidP="006D7E08">
            <w:pPr>
              <w:jc w:val="both"/>
              <w:rPr>
                <w:rFonts w:ascii="Arial" w:hAnsi="Arial" w:cs="Arial"/>
              </w:rPr>
            </w:pPr>
            <w:r w:rsidRPr="002D0171">
              <w:rPr>
                <w:rFonts w:ascii="Arial" w:hAnsi="Arial" w:cs="Arial"/>
              </w:rPr>
              <w:t>Relatório anual consolidado com manifestações, motivos, providências adotadas e sugestões de melhoria, publicado no site oficial da Câmara.</w:t>
            </w:r>
          </w:p>
        </w:tc>
      </w:tr>
    </w:tbl>
    <w:p w14:paraId="0DA31F2E" w14:textId="77777777" w:rsidR="0021469E" w:rsidRDefault="0021469E" w:rsidP="002D0171">
      <w:pPr>
        <w:jc w:val="both"/>
        <w:rPr>
          <w:rFonts w:ascii="Arial" w:hAnsi="Arial" w:cs="Arial"/>
        </w:rPr>
      </w:pPr>
    </w:p>
    <w:p w14:paraId="5284B958" w14:textId="77777777" w:rsidR="00187216" w:rsidRDefault="00187216" w:rsidP="006D7E08">
      <w:pPr>
        <w:jc w:val="center"/>
        <w:rPr>
          <w:rFonts w:ascii="Arial" w:hAnsi="Arial" w:cs="Arial"/>
          <w:b/>
          <w:bCs/>
          <w:lang w:val="pt-BR"/>
        </w:rPr>
      </w:pPr>
    </w:p>
    <w:p w14:paraId="63F7A9BA" w14:textId="1DE76E71" w:rsidR="006D7E08" w:rsidRPr="006D7E08" w:rsidRDefault="006D7E08" w:rsidP="006D7E08">
      <w:pPr>
        <w:jc w:val="center"/>
        <w:rPr>
          <w:rFonts w:ascii="Arial" w:hAnsi="Arial" w:cs="Arial"/>
          <w:b/>
          <w:bCs/>
          <w:lang w:val="pt-BR"/>
        </w:rPr>
      </w:pPr>
      <w:r w:rsidRPr="006D7E08">
        <w:rPr>
          <w:rFonts w:ascii="Arial" w:hAnsi="Arial" w:cs="Arial"/>
          <w:b/>
          <w:bCs/>
          <w:lang w:val="pt-BR"/>
        </w:rPr>
        <w:t>RECLAMAÇÕES, SUGESTÕES E AVALIAÇÃO DE SERVIÇOS</w:t>
      </w:r>
    </w:p>
    <w:p w14:paraId="4C81FB6A" w14:textId="542F7294" w:rsidR="006D7E08" w:rsidRPr="006D7E08" w:rsidRDefault="006D7E08" w:rsidP="006D7E08">
      <w:pPr>
        <w:ind w:firstLine="1134"/>
        <w:jc w:val="both"/>
        <w:rPr>
          <w:rFonts w:ascii="Arial" w:hAnsi="Arial" w:cs="Arial"/>
          <w:lang w:val="pt-BR"/>
        </w:rPr>
      </w:pPr>
      <w:r w:rsidRPr="006D7E08">
        <w:rPr>
          <w:rFonts w:ascii="Arial" w:hAnsi="Arial" w:cs="Arial"/>
          <w:lang w:val="pt-BR"/>
        </w:rPr>
        <w:t>O cidadão pode registrar reclamações, sugestões e elogios por meio da Ouvidoria On-line. Além disso, pesquisas</w:t>
      </w:r>
      <w:r>
        <w:rPr>
          <w:rFonts w:ascii="Arial" w:hAnsi="Arial" w:cs="Arial"/>
          <w:lang w:val="pt-BR"/>
        </w:rPr>
        <w:t xml:space="preserve"> </w:t>
      </w:r>
      <w:r w:rsidRPr="006D7E08">
        <w:rPr>
          <w:rFonts w:ascii="Arial" w:hAnsi="Arial" w:cs="Arial"/>
          <w:lang w:val="pt-BR"/>
        </w:rPr>
        <w:t>de satisfação serão disponibilizadas periodicamente para que os usuários avaliem a qualidade dos serviços. Em</w:t>
      </w:r>
      <w:r>
        <w:rPr>
          <w:rFonts w:ascii="Arial" w:hAnsi="Arial" w:cs="Arial"/>
          <w:lang w:val="pt-BR"/>
        </w:rPr>
        <w:t xml:space="preserve"> </w:t>
      </w:r>
      <w:r w:rsidRPr="006D7E08">
        <w:rPr>
          <w:rFonts w:ascii="Arial" w:hAnsi="Arial" w:cs="Arial"/>
          <w:lang w:val="pt-BR"/>
        </w:rPr>
        <w:t>caso de descumprimento dos compromissos de qualidade, o usuário poderá registrar recurso junto à Ouvidoria</w:t>
      </w:r>
      <w:r>
        <w:rPr>
          <w:rFonts w:ascii="Arial" w:hAnsi="Arial" w:cs="Arial"/>
          <w:lang w:val="pt-BR"/>
        </w:rPr>
        <w:t xml:space="preserve"> </w:t>
      </w:r>
      <w:r w:rsidRPr="006D7E08">
        <w:rPr>
          <w:rFonts w:ascii="Arial" w:hAnsi="Arial" w:cs="Arial"/>
          <w:lang w:val="pt-BR"/>
        </w:rPr>
        <w:t>ou ao Ministério Público, conforme legislação vigente.</w:t>
      </w:r>
    </w:p>
    <w:p w14:paraId="1D3CBAB7" w14:textId="77777777" w:rsidR="006D7E08" w:rsidRDefault="006D7E08" w:rsidP="002D0171">
      <w:pPr>
        <w:jc w:val="both"/>
        <w:rPr>
          <w:rFonts w:ascii="Arial" w:hAnsi="Arial" w:cs="Arial"/>
        </w:rPr>
      </w:pPr>
    </w:p>
    <w:p w14:paraId="66CD7A7F" w14:textId="77777777" w:rsidR="005859B3" w:rsidRDefault="005859B3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4C456673" w14:textId="77777777" w:rsidR="00187216" w:rsidRDefault="00187216" w:rsidP="00187216">
      <w:pPr>
        <w:jc w:val="center"/>
        <w:rPr>
          <w:rFonts w:ascii="Arial" w:hAnsi="Arial" w:cs="Arial"/>
        </w:rPr>
      </w:pPr>
      <w:r w:rsidRPr="002D0171">
        <w:rPr>
          <w:rFonts w:ascii="Arial" w:hAnsi="Arial" w:cs="Arial"/>
        </w:rPr>
        <w:t xml:space="preserve">Bom Retiro do Sul, </w:t>
      </w:r>
      <w:r>
        <w:rPr>
          <w:rFonts w:ascii="Arial" w:hAnsi="Arial" w:cs="Arial"/>
        </w:rPr>
        <w:t xml:space="preserve">29 de setembro </w:t>
      </w:r>
      <w:r w:rsidRPr="002D0171">
        <w:rPr>
          <w:rFonts w:ascii="Arial" w:hAnsi="Arial" w:cs="Arial"/>
        </w:rPr>
        <w:t>2025</w:t>
      </w:r>
    </w:p>
    <w:p w14:paraId="20BE25FC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2B83A189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5E576114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4303A4A5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381C981A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7D891054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707EBA17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06673B54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76A3DC24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6EC6F51D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26FA4EE5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120F1455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78D47339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2842B442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751CF602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43F0C8F1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11A9AF02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19AD524B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249F3A36" w14:textId="77777777" w:rsidR="00187216" w:rsidRDefault="00187216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</w:pPr>
    </w:p>
    <w:p w14:paraId="33B3F6CB" w14:textId="5F01E57B" w:rsidR="00216223" w:rsidRPr="00216223" w:rsidRDefault="00216223" w:rsidP="00187216">
      <w:pPr>
        <w:widowControl w:val="0"/>
        <w:autoSpaceDE w:val="0"/>
        <w:autoSpaceDN w:val="0"/>
        <w:spacing w:before="86" w:after="0" w:line="240" w:lineRule="auto"/>
        <w:jc w:val="center"/>
        <w:outlineLvl w:val="0"/>
        <w:rPr>
          <w:rFonts w:ascii="Bookman Old Style" w:eastAsia="Bookman Old Style" w:hAnsi="Bookman Old Style" w:cs="Bookman Old Style"/>
          <w:b/>
          <w:bCs/>
          <w:sz w:val="48"/>
          <w:szCs w:val="48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  <w:t>Vereadores</w:t>
      </w:r>
      <w:r w:rsidRPr="00216223">
        <w:rPr>
          <w:rFonts w:ascii="Bookman Old Style" w:eastAsia="Bookman Old Style" w:hAnsi="Bookman Old Style" w:cs="Bookman Old Style"/>
          <w:b/>
          <w:bCs/>
          <w:spacing w:val="-29"/>
          <w:sz w:val="48"/>
          <w:szCs w:val="48"/>
          <w:lang w:val="pt-PT"/>
        </w:rPr>
        <w:t xml:space="preserve"> </w:t>
      </w:r>
      <w:r w:rsidRPr="00216223"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  <w:t>-</w:t>
      </w:r>
      <w:r w:rsidRPr="00216223">
        <w:rPr>
          <w:rFonts w:ascii="Bookman Old Style" w:eastAsia="Bookman Old Style" w:hAnsi="Bookman Old Style" w:cs="Bookman Old Style"/>
          <w:b/>
          <w:bCs/>
          <w:spacing w:val="-27"/>
          <w:sz w:val="48"/>
          <w:szCs w:val="48"/>
          <w:lang w:val="pt-PT"/>
        </w:rPr>
        <w:t xml:space="preserve"> </w:t>
      </w:r>
      <w:r w:rsidRPr="00216223">
        <w:rPr>
          <w:rFonts w:ascii="Bookman Old Style" w:eastAsia="Bookman Old Style" w:hAnsi="Bookman Old Style" w:cs="Bookman Old Style"/>
          <w:b/>
          <w:bCs/>
          <w:spacing w:val="-2"/>
          <w:sz w:val="48"/>
          <w:szCs w:val="48"/>
          <w:lang w:val="pt-PT"/>
        </w:rPr>
        <w:t>Legislatura</w:t>
      </w:r>
      <w:r w:rsidRPr="00216223">
        <w:rPr>
          <w:rFonts w:ascii="Bookman Old Style" w:eastAsia="Bookman Old Style" w:hAnsi="Bookman Old Style" w:cs="Bookman Old Style"/>
          <w:b/>
          <w:bCs/>
          <w:spacing w:val="-27"/>
          <w:sz w:val="48"/>
          <w:szCs w:val="48"/>
          <w:lang w:val="pt-PT"/>
        </w:rPr>
        <w:t xml:space="preserve"> </w:t>
      </w:r>
      <w:r w:rsidRPr="00216223">
        <w:rPr>
          <w:rFonts w:ascii="Bookman Old Style" w:eastAsia="Bookman Old Style" w:hAnsi="Bookman Old Style" w:cs="Bookman Old Style"/>
          <w:b/>
          <w:bCs/>
          <w:spacing w:val="-5"/>
          <w:sz w:val="48"/>
          <w:szCs w:val="48"/>
          <w:lang w:val="pt-PT"/>
        </w:rPr>
        <w:t>2025/2028</w:t>
      </w:r>
    </w:p>
    <w:p w14:paraId="1A0F894A" w14:textId="77777777" w:rsidR="00216223" w:rsidRPr="00216223" w:rsidRDefault="00216223" w:rsidP="00216223">
      <w:pPr>
        <w:widowControl w:val="0"/>
        <w:autoSpaceDE w:val="0"/>
        <w:autoSpaceDN w:val="0"/>
        <w:spacing w:before="85" w:after="0" w:line="240" w:lineRule="auto"/>
        <w:rPr>
          <w:rFonts w:ascii="Bookman Old Style" w:eastAsia="Cambria" w:hAnsi="Cambria" w:cs="Cambria"/>
          <w:b/>
          <w:sz w:val="20"/>
          <w:szCs w:val="21"/>
          <w:lang w:val="pt-PT"/>
        </w:rPr>
      </w:pPr>
    </w:p>
    <w:p w14:paraId="6112908E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Bookman Old Style" w:eastAsia="Cambria" w:hAnsi="Cambria" w:cs="Cambria"/>
          <w:b/>
          <w:sz w:val="20"/>
          <w:szCs w:val="21"/>
          <w:lang w:val="pt-PT"/>
        </w:rPr>
        <w:sectPr w:rsidR="00216223" w:rsidRPr="00216223" w:rsidSect="00216223">
          <w:pgSz w:w="11910" w:h="16840"/>
          <w:pgMar w:top="500" w:right="850" w:bottom="280" w:left="850" w:header="720" w:footer="720" w:gutter="0"/>
          <w:cols w:space="720"/>
        </w:sectPr>
      </w:pPr>
    </w:p>
    <w:p w14:paraId="20408C07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Bookman Old Style" w:eastAsia="Cambria" w:hAnsi="Cambria" w:cs="Cambria"/>
          <w:b/>
          <w:sz w:val="7"/>
          <w:szCs w:val="21"/>
          <w:lang w:val="pt-PT"/>
        </w:rPr>
      </w:pPr>
    </w:p>
    <w:p w14:paraId="6748A65B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ind w:left="151" w:right="-346"/>
        <w:rPr>
          <w:rFonts w:ascii="Bookman Old Style" w:eastAsia="Cambria" w:hAnsi="Cambria" w:cs="Cambria"/>
          <w:sz w:val="20"/>
          <w:szCs w:val="21"/>
          <w:lang w:val="pt-PT"/>
        </w:rPr>
      </w:pPr>
      <w:r w:rsidRPr="00216223">
        <w:rPr>
          <w:rFonts w:ascii="Bookman Old Style" w:eastAsia="Cambria" w:hAnsi="Cambria" w:cs="Cambria"/>
          <w:noProof/>
          <w:sz w:val="20"/>
          <w:szCs w:val="21"/>
          <w:lang w:val="pt-PT"/>
        </w:rPr>
        <w:drawing>
          <wp:inline distT="0" distB="0" distL="0" distR="0" wp14:anchorId="0076E3A6" wp14:editId="6C07FEA4">
            <wp:extent cx="952500" cy="11430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2EBA4" w14:textId="77777777" w:rsidR="00216223" w:rsidRPr="00216223" w:rsidRDefault="00216223" w:rsidP="00216223">
      <w:pPr>
        <w:widowControl w:val="0"/>
        <w:autoSpaceDE w:val="0"/>
        <w:autoSpaceDN w:val="0"/>
        <w:spacing w:before="13" w:after="0" w:line="240" w:lineRule="auto"/>
        <w:ind w:left="151" w:right="-49"/>
        <w:jc w:val="center"/>
        <w:rPr>
          <w:rFonts w:ascii="Cambria" w:eastAsia="Cambria" w:hAnsi="Cambria" w:cs="Cambria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spacing w:val="-2"/>
          <w:w w:val="105"/>
          <w:sz w:val="21"/>
          <w:szCs w:val="21"/>
          <w:lang w:val="pt-PT"/>
        </w:rPr>
        <w:t>Sebinho</w:t>
      </w:r>
    </w:p>
    <w:p w14:paraId="7BB6D2B5" w14:textId="77777777" w:rsidR="00216223" w:rsidRPr="00216223" w:rsidRDefault="00216223" w:rsidP="00216223">
      <w:pPr>
        <w:widowControl w:val="0"/>
        <w:autoSpaceDE w:val="0"/>
        <w:autoSpaceDN w:val="0"/>
        <w:spacing w:before="99" w:after="0" w:line="271" w:lineRule="auto"/>
        <w:ind w:left="151" w:right="116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Cambria" w:eastAsia="Cambria" w:hAnsi="Cambria" w:cs="Cambria"/>
          <w:noProof/>
          <w:sz w:val="21"/>
          <w:lang w:val="pt-P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9C0C149" wp14:editId="42C3B528">
                <wp:simplePos x="0" y="0"/>
                <wp:positionH relativeFrom="page">
                  <wp:posOffset>587375</wp:posOffset>
                </wp:positionH>
                <wp:positionV relativeFrom="paragraph">
                  <wp:posOffset>125095</wp:posOffset>
                </wp:positionV>
                <wp:extent cx="64801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7767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84672" id="Graphic 7" o:spid="_x0000_s1026" style="position:absolute;margin-left:46.25pt;margin-top:9.85pt;width:510.2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" path="m,l6480048,e" filled="f" strokecolor="#777676">
                <v:path arrowok="t"/>
                <w10:wrap anchorx="page"/>
              </v:shape>
            </w:pict>
          </mc:Fallback>
        </mc:AlternateContent>
      </w:r>
      <w:r w:rsidRPr="00216223">
        <w:rPr>
          <w:rFonts w:ascii="Cambria" w:eastAsia="Cambria" w:hAnsi="Cambria" w:cs="Cambria"/>
          <w:lang w:val="pt-PT"/>
        </w:rPr>
        <w:br w:type="column"/>
      </w:r>
      <w:r w:rsidRPr="00216223">
        <w:rPr>
          <w:rFonts w:ascii="Bookman Old Style" w:eastAsia="Cambria" w:hAnsi="Cambria" w:cs="Cambria"/>
          <w:b/>
          <w:spacing w:val="-4"/>
          <w:sz w:val="21"/>
          <w:lang w:val="pt-PT"/>
        </w:rPr>
        <w:t>Nome</w:t>
      </w:r>
      <w:r w:rsidRPr="00216223">
        <w:rPr>
          <w:rFonts w:ascii="Bookman Old Style" w:eastAsia="Cambria" w:hAnsi="Cambria" w:cs="Cambria"/>
          <w:b/>
          <w:spacing w:val="-14"/>
          <w:sz w:val="21"/>
          <w:lang w:val="pt-PT"/>
        </w:rPr>
        <w:t xml:space="preserve"> </w:t>
      </w:r>
      <w:r w:rsidRPr="00216223">
        <w:rPr>
          <w:rFonts w:ascii="Bookman Old Style" w:eastAsia="Cambria" w:hAnsi="Cambria" w:cs="Cambria"/>
          <w:b/>
          <w:spacing w:val="-4"/>
          <w:sz w:val="21"/>
          <w:lang w:val="pt-PT"/>
        </w:rPr>
        <w:t xml:space="preserve">completo: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Clóvis Luiz Fontoura</w:t>
      </w:r>
    </w:p>
    <w:p w14:paraId="2FBE6BAE" w14:textId="77777777" w:rsidR="00216223" w:rsidRPr="00216223" w:rsidRDefault="00216223" w:rsidP="00216223">
      <w:pPr>
        <w:widowControl w:val="0"/>
        <w:autoSpaceDE w:val="0"/>
        <w:autoSpaceDN w:val="0"/>
        <w:spacing w:before="2" w:after="0" w:line="240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pacing w:val="-2"/>
          <w:sz w:val="21"/>
          <w:lang w:val="pt-PT"/>
        </w:rPr>
        <w:t>Partido:</w:t>
      </w:r>
      <w:r w:rsidRPr="00216223">
        <w:rPr>
          <w:rFonts w:ascii="Bookman Old Style" w:eastAsia="Cambria" w:hAnsi="Cambria" w:cs="Cambria"/>
          <w:b/>
          <w:spacing w:val="-8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Republicanos</w:t>
      </w:r>
    </w:p>
    <w:p w14:paraId="3735CADA" w14:textId="77777777" w:rsidR="00216223" w:rsidRPr="00216223" w:rsidRDefault="00216223" w:rsidP="00216223">
      <w:pPr>
        <w:widowControl w:val="0"/>
        <w:autoSpaceDE w:val="0"/>
        <w:autoSpaceDN w:val="0"/>
        <w:spacing w:before="33" w:after="0" w:line="240" w:lineRule="auto"/>
        <w:ind w:left="151"/>
        <w:outlineLvl w:val="2"/>
        <w:rPr>
          <w:rFonts w:ascii="Cambria" w:eastAsia="Bookman Old Style" w:hAnsi="Bookman Old Style" w:cs="Bookman Old Style"/>
          <w:bCs/>
          <w:sz w:val="21"/>
          <w:szCs w:val="21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pacing w:val="-4"/>
          <w:sz w:val="21"/>
          <w:szCs w:val="21"/>
          <w:lang w:val="pt-PT"/>
        </w:rPr>
        <w:t>Estado:</w:t>
      </w:r>
      <w:r w:rsidRPr="00216223">
        <w:rPr>
          <w:rFonts w:ascii="Bookman Old Style" w:eastAsia="Bookman Old Style" w:hAnsi="Bookman Old Style" w:cs="Bookman Old Style"/>
          <w:b/>
          <w:bCs/>
          <w:spacing w:val="-11"/>
          <w:sz w:val="21"/>
          <w:szCs w:val="21"/>
          <w:lang w:val="pt-PT"/>
        </w:rPr>
        <w:t xml:space="preserve"> </w:t>
      </w:r>
      <w:r w:rsidRPr="00216223">
        <w:rPr>
          <w:rFonts w:ascii="Cambria" w:eastAsia="Bookman Old Style" w:hAnsi="Bookman Old Style" w:cs="Bookman Old Style"/>
          <w:bCs/>
          <w:spacing w:val="-5"/>
          <w:sz w:val="21"/>
          <w:szCs w:val="21"/>
          <w:lang w:val="pt-PT"/>
        </w:rPr>
        <w:t>RS</w:t>
      </w:r>
    </w:p>
    <w:p w14:paraId="25B3E277" w14:textId="77777777" w:rsidR="00216223" w:rsidRPr="00216223" w:rsidRDefault="00216223" w:rsidP="00216223">
      <w:pPr>
        <w:widowControl w:val="0"/>
        <w:autoSpaceDE w:val="0"/>
        <w:autoSpaceDN w:val="0"/>
        <w:spacing w:before="34" w:after="0" w:line="271" w:lineRule="auto"/>
        <w:ind w:left="151" w:right="-306"/>
        <w:jc w:val="both"/>
        <w:rPr>
          <w:rFonts w:ascii="Cambria" w:eastAsia="Cambria" w:hAnsi="Cambria" w:cs="Cambria"/>
          <w:w w:val="105"/>
          <w:sz w:val="21"/>
          <w:lang w:val="pt-PT"/>
        </w:rPr>
      </w:pPr>
      <w:r w:rsidRPr="00216223">
        <w:rPr>
          <w:rFonts w:ascii="Bookman Old Style" w:eastAsia="Cambria" w:hAnsi="Bookman Old Style" w:cs="Cambria"/>
          <w:b/>
          <w:w w:val="105"/>
          <w:sz w:val="21"/>
          <w:lang w:val="pt-PT"/>
        </w:rPr>
        <w:t>Cidade:</w:t>
      </w:r>
      <w:r w:rsidRPr="00216223">
        <w:rPr>
          <w:rFonts w:ascii="Bookman Old Style" w:eastAsia="Cambria" w:hAnsi="Bookman Old Style" w:cs="Cambria"/>
          <w:b/>
          <w:spacing w:val="-19"/>
          <w:w w:val="105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Bom Retiro do Sul</w:t>
      </w:r>
    </w:p>
    <w:p w14:paraId="0103BDD6" w14:textId="77777777" w:rsidR="00216223" w:rsidRPr="00216223" w:rsidRDefault="00216223" w:rsidP="00216223">
      <w:pPr>
        <w:widowControl w:val="0"/>
        <w:autoSpaceDE w:val="0"/>
        <w:autoSpaceDN w:val="0"/>
        <w:spacing w:before="34" w:after="0" w:line="271" w:lineRule="auto"/>
        <w:ind w:left="151" w:right="-23"/>
        <w:jc w:val="both"/>
        <w:rPr>
          <w:rFonts w:ascii="Bookman Old Style" w:eastAsia="Cambria" w:hAnsi="Bookman Old Style" w:cs="Cambria"/>
          <w:b/>
          <w:spacing w:val="-17"/>
          <w:sz w:val="21"/>
          <w:lang w:val="pt-PT"/>
        </w:rPr>
      </w:pPr>
      <w:r w:rsidRPr="00216223">
        <w:rPr>
          <w:rFonts w:ascii="Bookman Old Style" w:eastAsia="Cambria" w:hAnsi="Bookman Old Style" w:cs="Cambria"/>
          <w:b/>
          <w:sz w:val="21"/>
          <w:lang w:val="pt-PT"/>
        </w:rPr>
        <w:t>Escolaridade:</w:t>
      </w:r>
      <w:r w:rsidRPr="00216223">
        <w:rPr>
          <w:rFonts w:ascii="Bookman Old Style" w:eastAsia="Cambria" w:hAnsi="Bookman Old Style" w:cs="Cambria"/>
          <w:b/>
          <w:spacing w:val="-17"/>
          <w:sz w:val="21"/>
          <w:lang w:val="pt-PT"/>
        </w:rPr>
        <w:t xml:space="preserve"> </w:t>
      </w:r>
    </w:p>
    <w:p w14:paraId="07965C9D" w14:textId="77777777" w:rsidR="00216223" w:rsidRPr="00216223" w:rsidRDefault="00216223" w:rsidP="00216223">
      <w:pPr>
        <w:widowControl w:val="0"/>
        <w:autoSpaceDE w:val="0"/>
        <w:autoSpaceDN w:val="0"/>
        <w:spacing w:before="34" w:after="0" w:line="271" w:lineRule="auto"/>
        <w:ind w:left="151" w:right="-1724"/>
        <w:jc w:val="both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Cambria" w:eastAsia="Cambria" w:hAnsi="Cambria" w:cs="Cambria"/>
          <w:sz w:val="21"/>
          <w:lang w:val="pt-PT"/>
        </w:rPr>
        <w:t xml:space="preserve">Ensino Fundamental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>Incompleto</w:t>
      </w:r>
    </w:p>
    <w:p w14:paraId="2E6BAA69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8" w:after="0" w:line="240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Cambria" w:eastAsia="Cambria" w:hAnsi="Cambria" w:cs="Cambria"/>
          <w:lang w:val="pt-PT"/>
        </w:rPr>
        <w:br w:type="column"/>
      </w:r>
      <w:r w:rsidRPr="00216223">
        <w:rPr>
          <w:rFonts w:ascii="Bookman Old Style" w:eastAsia="Cambria" w:hAnsi="Cambria" w:cs="Cambria"/>
          <w:b/>
          <w:spacing w:val="-4"/>
          <w:sz w:val="21"/>
          <w:lang w:val="pt-PT"/>
        </w:rPr>
        <w:t>Nascimento:</w:t>
      </w:r>
      <w:r w:rsidRPr="00216223">
        <w:rPr>
          <w:rFonts w:ascii="Bookman Old Style" w:eastAsia="Cambria" w:hAnsi="Cambria" w:cs="Cambria"/>
          <w:b/>
          <w:spacing w:val="-3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sz w:val="21"/>
          <w:lang w:val="pt-PT"/>
        </w:rPr>
        <w:t>02/08/1962</w:t>
      </w:r>
      <w:r w:rsidRPr="00216223">
        <w:rPr>
          <w:rFonts w:ascii="Cambria" w:eastAsia="Cambria" w:hAnsi="Cambria" w:cs="Cambria"/>
          <w:sz w:val="21"/>
          <w:lang w:val="pt-PT"/>
        </w:rPr>
        <w:tab/>
      </w:r>
      <w:r w:rsidRPr="00216223">
        <w:rPr>
          <w:rFonts w:ascii="Bookman Old Style" w:eastAsia="Cambria" w:hAnsi="Cambria" w:cs="Cambria"/>
          <w:b/>
          <w:sz w:val="21"/>
          <w:lang w:val="pt-PT"/>
        </w:rPr>
        <w:t>Idade:</w:t>
      </w:r>
      <w:r w:rsidRPr="00216223">
        <w:rPr>
          <w:rFonts w:ascii="Bookman Old Style" w:eastAsia="Cambria" w:hAnsi="Cambria" w:cs="Cambria"/>
          <w:b/>
          <w:spacing w:val="-7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z w:val="21"/>
          <w:lang w:val="pt-PT"/>
        </w:rPr>
        <w:t>63</w:t>
      </w:r>
      <w:r w:rsidRPr="00216223">
        <w:rPr>
          <w:rFonts w:ascii="Cambria" w:eastAsia="Cambria" w:hAnsi="Cambria" w:cs="Cambria"/>
          <w:spacing w:val="13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4"/>
          <w:sz w:val="21"/>
          <w:lang w:val="pt-PT"/>
        </w:rPr>
        <w:t>anos</w:t>
      </w:r>
    </w:p>
    <w:p w14:paraId="73754609" w14:textId="77777777" w:rsidR="00216223" w:rsidRPr="00216223" w:rsidRDefault="00216223" w:rsidP="00216223">
      <w:pPr>
        <w:widowControl w:val="0"/>
        <w:autoSpaceDE w:val="0"/>
        <w:autoSpaceDN w:val="0"/>
        <w:spacing w:before="33" w:after="0" w:line="240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pacing w:val="-4"/>
          <w:sz w:val="21"/>
          <w:lang w:val="pt-PT"/>
        </w:rPr>
        <w:t>Email:</w:t>
      </w:r>
      <w:r w:rsidRPr="00216223">
        <w:rPr>
          <w:rFonts w:ascii="Bookman Old Style" w:eastAsia="Cambria" w:hAnsi="Cambria" w:cs="Cambria"/>
          <w:b/>
          <w:spacing w:val="-11"/>
          <w:sz w:val="21"/>
          <w:lang w:val="pt-PT"/>
        </w:rPr>
        <w:t xml:space="preserve"> </w:t>
      </w:r>
    </w:p>
    <w:p w14:paraId="750CBF30" w14:textId="77777777" w:rsidR="00216223" w:rsidRPr="00216223" w:rsidRDefault="00216223" w:rsidP="00216223">
      <w:pPr>
        <w:widowControl w:val="0"/>
        <w:autoSpaceDE w:val="0"/>
        <w:autoSpaceDN w:val="0"/>
        <w:spacing w:before="33" w:after="0" w:line="240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pacing w:val="-2"/>
          <w:sz w:val="21"/>
          <w:lang w:val="pt-PT"/>
        </w:rPr>
        <w:t>Telefone</w:t>
      </w:r>
      <w:r w:rsidRPr="00216223">
        <w:rPr>
          <w:rFonts w:ascii="Bookman Old Style" w:eastAsia="Cambria" w:hAnsi="Cambria" w:cs="Cambria"/>
          <w:b/>
          <w:spacing w:val="-8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sz w:val="21"/>
          <w:lang w:val="pt-PT"/>
        </w:rPr>
        <w:t>(51)</w:t>
      </w:r>
      <w:r w:rsidRPr="00216223">
        <w:rPr>
          <w:rFonts w:ascii="Cambria" w:eastAsia="Cambria" w:hAnsi="Cambria" w:cs="Cambria"/>
          <w:spacing w:val="12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sz w:val="21"/>
          <w:lang w:val="pt-PT"/>
        </w:rPr>
        <w:t>99901-4332</w:t>
      </w:r>
    </w:p>
    <w:p w14:paraId="050F9D09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lang w:val="pt-PT"/>
        </w:rPr>
        <w:sectPr w:rsidR="00216223" w:rsidRPr="00216223" w:rsidSect="00216223">
          <w:type w:val="continuous"/>
          <w:pgSz w:w="11910" w:h="16840"/>
          <w:pgMar w:top="1920" w:right="850" w:bottom="280" w:left="850" w:header="720" w:footer="720" w:gutter="0"/>
          <w:cols w:num="3" w:space="453" w:equalWidth="0">
            <w:col w:w="1652" w:space="797"/>
            <w:col w:w="2529" w:space="75"/>
            <w:col w:w="5157"/>
          </w:cols>
        </w:sectPr>
      </w:pPr>
    </w:p>
    <w:p w14:paraId="43081AD7" w14:textId="77777777" w:rsidR="00216223" w:rsidRPr="00216223" w:rsidRDefault="00216223" w:rsidP="00216223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sz w:val="18"/>
          <w:szCs w:val="21"/>
          <w:lang w:val="pt-PT"/>
        </w:rPr>
      </w:pPr>
    </w:p>
    <w:p w14:paraId="28FA8944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8"/>
          <w:szCs w:val="21"/>
          <w:lang w:val="pt-PT"/>
        </w:rPr>
        <w:sectPr w:rsidR="00216223" w:rsidRPr="00216223" w:rsidSect="00216223">
          <w:type w:val="continuous"/>
          <w:pgSz w:w="11910" w:h="16840"/>
          <w:pgMar w:top="1920" w:right="850" w:bottom="280" w:left="850" w:header="720" w:footer="720" w:gutter="0"/>
          <w:cols w:space="720"/>
        </w:sectPr>
      </w:pPr>
    </w:p>
    <w:p w14:paraId="2E70C368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noProof/>
          <w:sz w:val="21"/>
          <w:szCs w:val="21"/>
          <w:lang w:val="pt-PT"/>
        </w:rPr>
        <w:drawing>
          <wp:anchor distT="0" distB="0" distL="0" distR="0" simplePos="0" relativeHeight="251662336" behindDoc="0" locked="0" layoutInCell="1" allowOverlap="1" wp14:anchorId="69099CBD" wp14:editId="30CEFD5D">
            <wp:simplePos x="0" y="0"/>
            <wp:positionH relativeFrom="page">
              <wp:posOffset>638175</wp:posOffset>
            </wp:positionH>
            <wp:positionV relativeFrom="paragraph">
              <wp:posOffset>52070</wp:posOffset>
            </wp:positionV>
            <wp:extent cx="952500" cy="11430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052E1F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</w:p>
    <w:p w14:paraId="5CC71DB9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</w:p>
    <w:p w14:paraId="5DCC2077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</w:p>
    <w:p w14:paraId="7B066266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</w:p>
    <w:p w14:paraId="3EF9D5D8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</w:p>
    <w:p w14:paraId="118DA3CD" w14:textId="77777777" w:rsidR="00216223" w:rsidRPr="00216223" w:rsidRDefault="00216223" w:rsidP="00216223">
      <w:pPr>
        <w:widowControl w:val="0"/>
        <w:autoSpaceDE w:val="0"/>
        <w:autoSpaceDN w:val="0"/>
        <w:spacing w:before="171"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</w:p>
    <w:p w14:paraId="01D1AB45" w14:textId="77777777" w:rsidR="00216223" w:rsidRPr="00216223" w:rsidRDefault="00216223" w:rsidP="00216223">
      <w:pPr>
        <w:widowControl w:val="0"/>
        <w:autoSpaceDE w:val="0"/>
        <w:autoSpaceDN w:val="0"/>
        <w:spacing w:before="1" w:after="0" w:line="240" w:lineRule="auto"/>
        <w:ind w:left="151" w:right="-543"/>
        <w:jc w:val="center"/>
        <w:rPr>
          <w:rFonts w:ascii="Cambria" w:eastAsia="Cambria" w:hAnsi="Cambria" w:cs="Cambria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spacing w:val="-2"/>
          <w:w w:val="105"/>
          <w:sz w:val="21"/>
          <w:szCs w:val="21"/>
          <w:lang w:val="pt-PT"/>
        </w:rPr>
        <w:t>Dani</w:t>
      </w:r>
    </w:p>
    <w:p w14:paraId="63A42798" w14:textId="77777777" w:rsidR="00216223" w:rsidRPr="00216223" w:rsidRDefault="00216223" w:rsidP="00216223">
      <w:pPr>
        <w:widowControl w:val="0"/>
        <w:autoSpaceDE w:val="0"/>
        <w:autoSpaceDN w:val="0"/>
        <w:spacing w:before="99" w:after="0" w:line="271" w:lineRule="auto"/>
        <w:ind w:left="151" w:right="7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Cambria" w:eastAsia="Cambria" w:hAnsi="Cambria" w:cs="Cambria"/>
          <w:lang w:val="pt-PT"/>
        </w:rPr>
        <w:br w:type="column"/>
      </w:r>
      <w:r w:rsidRPr="00216223">
        <w:rPr>
          <w:rFonts w:ascii="Bookman Old Style" w:eastAsia="Cambria" w:hAnsi="Cambria" w:cs="Cambria"/>
          <w:b/>
          <w:spacing w:val="-4"/>
          <w:sz w:val="21"/>
          <w:lang w:val="pt-PT"/>
        </w:rPr>
        <w:t>Nome</w:t>
      </w:r>
      <w:r w:rsidRPr="00216223">
        <w:rPr>
          <w:rFonts w:ascii="Bookman Old Style" w:eastAsia="Cambria" w:hAnsi="Cambria" w:cs="Cambria"/>
          <w:b/>
          <w:spacing w:val="-14"/>
          <w:sz w:val="21"/>
          <w:lang w:val="pt-PT"/>
        </w:rPr>
        <w:t xml:space="preserve"> </w:t>
      </w:r>
      <w:r w:rsidRPr="00216223">
        <w:rPr>
          <w:rFonts w:ascii="Bookman Old Style" w:eastAsia="Cambria" w:hAnsi="Cambria" w:cs="Cambria"/>
          <w:b/>
          <w:spacing w:val="-4"/>
          <w:sz w:val="21"/>
          <w:lang w:val="pt-PT"/>
        </w:rPr>
        <w:t xml:space="preserve">completo: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 xml:space="preserve">Danielle Guimarães Nascimento     </w:t>
      </w: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Partido: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 xml:space="preserve">PSB </w:t>
      </w: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Estado: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RS</w:t>
      </w:r>
    </w:p>
    <w:p w14:paraId="2B8FCE89" w14:textId="77777777" w:rsidR="00216223" w:rsidRPr="00216223" w:rsidRDefault="00216223" w:rsidP="00216223">
      <w:pPr>
        <w:widowControl w:val="0"/>
        <w:autoSpaceDE w:val="0"/>
        <w:autoSpaceDN w:val="0"/>
        <w:spacing w:before="4" w:after="0" w:line="268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pacing w:val="-2"/>
          <w:w w:val="105"/>
          <w:sz w:val="21"/>
          <w:lang w:val="pt-PT"/>
        </w:rPr>
        <w:t>Cidade:</w:t>
      </w:r>
      <w:r w:rsidRPr="00216223">
        <w:rPr>
          <w:rFonts w:ascii="Bookman Old Style" w:eastAsia="Cambria" w:hAnsi="Cambria" w:cs="Cambria"/>
          <w:b/>
          <w:spacing w:val="-17"/>
          <w:w w:val="105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>Taquari</w:t>
      </w:r>
    </w:p>
    <w:p w14:paraId="46F31FDB" w14:textId="77777777" w:rsidR="00216223" w:rsidRPr="00216223" w:rsidRDefault="00216223" w:rsidP="00216223">
      <w:pPr>
        <w:widowControl w:val="0"/>
        <w:autoSpaceDE w:val="0"/>
        <w:autoSpaceDN w:val="0"/>
        <w:spacing w:before="8" w:after="0" w:line="240" w:lineRule="auto"/>
        <w:ind w:left="151"/>
        <w:outlineLvl w:val="2"/>
        <w:rPr>
          <w:rFonts w:ascii="Bookman Old Style" w:eastAsia="Bookman Old Style" w:hAnsi="Bookman Old Style" w:cs="Bookman Old Style"/>
          <w:b/>
          <w:bCs/>
          <w:sz w:val="21"/>
          <w:szCs w:val="21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pacing w:val="-2"/>
          <w:sz w:val="21"/>
          <w:szCs w:val="21"/>
          <w:lang w:val="pt-PT"/>
        </w:rPr>
        <w:t>Escolaridade:</w:t>
      </w:r>
    </w:p>
    <w:p w14:paraId="7819F656" w14:textId="77777777" w:rsidR="00216223" w:rsidRPr="00216223" w:rsidRDefault="00216223" w:rsidP="00216223">
      <w:pPr>
        <w:widowControl w:val="0"/>
        <w:autoSpaceDE w:val="0"/>
        <w:autoSpaceDN w:val="0"/>
        <w:spacing w:before="31" w:after="0" w:line="240" w:lineRule="auto"/>
        <w:ind w:left="151"/>
        <w:rPr>
          <w:rFonts w:ascii="Cambria" w:eastAsia="Cambria" w:hAnsi="Cambria" w:cs="Cambria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noProof/>
          <w:sz w:val="21"/>
          <w:szCs w:val="21"/>
          <w:lang w:val="pt-PT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FDAB88C" wp14:editId="54E68B94">
                <wp:simplePos x="0" y="0"/>
                <wp:positionH relativeFrom="page">
                  <wp:posOffset>540004</wp:posOffset>
                </wp:positionH>
                <wp:positionV relativeFrom="paragraph">
                  <wp:posOffset>193678</wp:posOffset>
                </wp:positionV>
                <wp:extent cx="64801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7767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4A6C0" id="Graphic 9" o:spid="_x0000_s1026" style="position:absolute;margin-left:42.5pt;margin-top:15.25pt;width:510.2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" path="m,l6480048,e" filled="f" strokecolor="#777676">
                <v:path arrowok="t"/>
                <w10:wrap anchorx="page"/>
              </v:shape>
            </w:pict>
          </mc:Fallback>
        </mc:AlternateContent>
      </w:r>
      <w:r w:rsidRPr="00216223">
        <w:rPr>
          <w:rFonts w:ascii="Cambria" w:eastAsia="Cambria" w:hAnsi="Cambria" w:cs="Cambria"/>
          <w:w w:val="105"/>
          <w:sz w:val="21"/>
          <w:szCs w:val="21"/>
          <w:lang w:val="pt-PT"/>
        </w:rPr>
        <w:t>Superior</w:t>
      </w:r>
      <w:r w:rsidRPr="00216223">
        <w:rPr>
          <w:rFonts w:ascii="Cambria" w:eastAsia="Cambria" w:hAnsi="Cambria" w:cs="Cambria"/>
          <w:spacing w:val="22"/>
          <w:w w:val="105"/>
          <w:sz w:val="21"/>
          <w:szCs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05"/>
          <w:sz w:val="21"/>
          <w:szCs w:val="21"/>
          <w:lang w:val="pt-PT"/>
        </w:rPr>
        <w:t>Completo</w:t>
      </w:r>
    </w:p>
    <w:p w14:paraId="170C4305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7" w:after="0" w:line="273" w:lineRule="auto"/>
        <w:ind w:left="151" w:right="500"/>
        <w:rPr>
          <w:rFonts w:ascii="Bookman Old Style" w:eastAsia="Cambria" w:hAnsi="Cambria" w:cs="Cambria"/>
          <w:b/>
          <w:spacing w:val="-2"/>
          <w:w w:val="105"/>
          <w:sz w:val="21"/>
          <w:lang w:val="pt-PT"/>
        </w:rPr>
      </w:pPr>
      <w:r w:rsidRPr="00216223">
        <w:rPr>
          <w:rFonts w:ascii="Cambria" w:eastAsia="Cambria" w:hAnsi="Cambria" w:cs="Cambria"/>
          <w:lang w:val="pt-PT"/>
        </w:rPr>
        <w:br w:type="column"/>
      </w: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Nascimento: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21/11/1986</w:t>
      </w:r>
      <w:r w:rsidRPr="00216223">
        <w:rPr>
          <w:rFonts w:ascii="Cambria" w:eastAsia="Cambria" w:hAnsi="Cambria" w:cs="Cambria"/>
          <w:sz w:val="21"/>
          <w:lang w:val="pt-PT"/>
        </w:rPr>
        <w:tab/>
      </w:r>
      <w:r w:rsidRPr="00216223">
        <w:rPr>
          <w:rFonts w:ascii="Bookman Old Style" w:eastAsia="Cambria" w:hAnsi="Cambria" w:cs="Cambria"/>
          <w:b/>
          <w:spacing w:val="-2"/>
          <w:w w:val="105"/>
          <w:sz w:val="21"/>
          <w:lang w:val="pt-PT"/>
        </w:rPr>
        <w:t>Idade:</w:t>
      </w:r>
      <w:r w:rsidRPr="00216223">
        <w:rPr>
          <w:rFonts w:ascii="Bookman Old Style" w:eastAsia="Cambria" w:hAnsi="Cambria" w:cs="Cambria"/>
          <w:b/>
          <w:spacing w:val="-17"/>
          <w:w w:val="105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10"/>
          <w:w w:val="105"/>
          <w:sz w:val="21"/>
          <w:lang w:val="pt-PT"/>
        </w:rPr>
        <w:t xml:space="preserve">39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 xml:space="preserve">anos </w:t>
      </w:r>
      <w:r w:rsidRPr="00216223">
        <w:rPr>
          <w:rFonts w:ascii="Bookman Old Style" w:eastAsia="Cambria" w:hAnsi="Cambria" w:cs="Cambria"/>
          <w:b/>
          <w:spacing w:val="-2"/>
          <w:w w:val="105"/>
          <w:sz w:val="21"/>
          <w:lang w:val="pt-PT"/>
        </w:rPr>
        <w:t xml:space="preserve">Email: </w:t>
      </w:r>
    </w:p>
    <w:p w14:paraId="4C73E15F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7" w:after="0" w:line="273" w:lineRule="auto"/>
        <w:ind w:left="151" w:right="500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Telefone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(51) 99897-7898</w:t>
      </w:r>
    </w:p>
    <w:p w14:paraId="1499C917" w14:textId="77777777" w:rsidR="00216223" w:rsidRPr="00216223" w:rsidRDefault="00216223" w:rsidP="00216223">
      <w:pPr>
        <w:widowControl w:val="0"/>
        <w:autoSpaceDE w:val="0"/>
        <w:autoSpaceDN w:val="0"/>
        <w:spacing w:after="0" w:line="273" w:lineRule="auto"/>
        <w:rPr>
          <w:rFonts w:ascii="Cambria" w:eastAsia="Cambria" w:hAnsi="Cambria" w:cs="Cambria"/>
          <w:sz w:val="21"/>
          <w:lang w:val="pt-PT"/>
        </w:rPr>
        <w:sectPr w:rsidR="00216223" w:rsidRPr="00216223" w:rsidSect="00216223">
          <w:type w:val="continuous"/>
          <w:pgSz w:w="11910" w:h="16840"/>
          <w:pgMar w:top="1920" w:right="850" w:bottom="280" w:left="850" w:header="720" w:footer="720" w:gutter="0"/>
          <w:cols w:num="3" w:space="507" w:equalWidth="0">
            <w:col w:w="1158" w:space="1291"/>
            <w:col w:w="2443" w:space="161"/>
            <w:col w:w="5157"/>
          </w:cols>
        </w:sectPr>
      </w:pPr>
    </w:p>
    <w:p w14:paraId="6AC42715" w14:textId="77777777" w:rsidR="00216223" w:rsidRPr="00216223" w:rsidRDefault="00216223" w:rsidP="00216223">
      <w:pPr>
        <w:widowControl w:val="0"/>
        <w:autoSpaceDE w:val="0"/>
        <w:autoSpaceDN w:val="0"/>
        <w:spacing w:before="18" w:after="0" w:line="240" w:lineRule="auto"/>
        <w:rPr>
          <w:rFonts w:ascii="Cambria" w:eastAsia="Cambria" w:hAnsi="Cambria" w:cs="Cambria"/>
          <w:sz w:val="20"/>
          <w:szCs w:val="21"/>
          <w:lang w:val="pt-PT"/>
        </w:rPr>
      </w:pPr>
    </w:p>
    <w:p w14:paraId="021C4585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  <w:lang w:val="pt-PT"/>
        </w:rPr>
        <w:sectPr w:rsidR="00216223" w:rsidRPr="00216223" w:rsidSect="00216223">
          <w:type w:val="continuous"/>
          <w:pgSz w:w="11910" w:h="16840"/>
          <w:pgMar w:top="1920" w:right="850" w:bottom="280" w:left="850" w:header="720" w:footer="720" w:gutter="0"/>
          <w:cols w:space="720"/>
        </w:sectPr>
      </w:pPr>
    </w:p>
    <w:p w14:paraId="11A3C095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1"/>
          <w:lang w:val="pt-PT"/>
        </w:rPr>
      </w:pPr>
    </w:p>
    <w:p w14:paraId="521FCFA0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ind w:left="151" w:right="-447"/>
        <w:rPr>
          <w:rFonts w:ascii="Cambria" w:eastAsia="Cambria" w:hAnsi="Cambria" w:cs="Cambria"/>
          <w:sz w:val="20"/>
          <w:szCs w:val="21"/>
          <w:lang w:val="pt-PT"/>
        </w:rPr>
      </w:pPr>
      <w:r w:rsidRPr="00216223">
        <w:rPr>
          <w:rFonts w:ascii="Cambria" w:eastAsia="Cambria" w:hAnsi="Cambria" w:cs="Cambria"/>
          <w:noProof/>
          <w:sz w:val="20"/>
          <w:szCs w:val="21"/>
          <w:lang w:val="pt-PT"/>
        </w:rPr>
        <w:drawing>
          <wp:inline distT="0" distB="0" distL="0" distR="0" wp14:anchorId="2B8599DD" wp14:editId="3F6C78BE">
            <wp:extent cx="952500" cy="11430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D0026" w14:textId="77777777" w:rsidR="00216223" w:rsidRPr="00216223" w:rsidRDefault="00216223" w:rsidP="00216223">
      <w:pPr>
        <w:widowControl w:val="0"/>
        <w:autoSpaceDE w:val="0"/>
        <w:autoSpaceDN w:val="0"/>
        <w:spacing w:before="13" w:after="0" w:line="240" w:lineRule="auto"/>
        <w:ind w:left="151" w:right="-150"/>
        <w:jc w:val="center"/>
        <w:rPr>
          <w:rFonts w:ascii="Cambria" w:eastAsia="Cambria" w:hAnsi="Cambria" w:cs="Cambria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w w:val="105"/>
          <w:sz w:val="21"/>
          <w:szCs w:val="21"/>
          <w:lang w:val="pt-PT"/>
        </w:rPr>
        <w:t>Diogo</w:t>
      </w:r>
    </w:p>
    <w:p w14:paraId="55AB6F2C" w14:textId="77777777" w:rsidR="00216223" w:rsidRPr="00216223" w:rsidRDefault="00216223" w:rsidP="00216223">
      <w:pPr>
        <w:widowControl w:val="0"/>
        <w:autoSpaceDE w:val="0"/>
        <w:autoSpaceDN w:val="0"/>
        <w:spacing w:before="99" w:after="0" w:line="271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Cambria" w:eastAsia="Cambria" w:hAnsi="Cambria" w:cs="Cambria"/>
          <w:noProof/>
          <w:sz w:val="21"/>
          <w:lang w:val="pt-PT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F60F979" wp14:editId="064F78BE">
                <wp:simplePos x="0" y="0"/>
                <wp:positionH relativeFrom="page">
                  <wp:posOffset>587375</wp:posOffset>
                </wp:positionH>
                <wp:positionV relativeFrom="paragraph">
                  <wp:posOffset>136525</wp:posOffset>
                </wp:positionV>
                <wp:extent cx="648017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7767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8D245" id="Graphic 11" o:spid="_x0000_s1026" style="position:absolute;margin-left:46.25pt;margin-top:10.75pt;width:510.25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" path="m,l6480048,e" filled="f" strokecolor="#777676">
                <v:path arrowok="t"/>
                <w10:wrap anchorx="page"/>
              </v:shape>
            </w:pict>
          </mc:Fallback>
        </mc:AlternateContent>
      </w:r>
      <w:r w:rsidRPr="00216223">
        <w:rPr>
          <w:rFonts w:ascii="Cambria" w:eastAsia="Cambria" w:hAnsi="Cambria" w:cs="Cambria"/>
          <w:lang w:val="pt-PT"/>
        </w:rPr>
        <w:br w:type="column"/>
      </w: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Nome completo: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Diogo Antoniolli</w:t>
      </w:r>
    </w:p>
    <w:p w14:paraId="2CD4BBC2" w14:textId="77777777" w:rsidR="00216223" w:rsidRPr="00216223" w:rsidRDefault="00216223" w:rsidP="00216223">
      <w:pPr>
        <w:widowControl w:val="0"/>
        <w:autoSpaceDE w:val="0"/>
        <w:autoSpaceDN w:val="0"/>
        <w:spacing w:before="2" w:after="0" w:line="240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pacing w:val="-2"/>
          <w:sz w:val="21"/>
          <w:lang w:val="pt-PT"/>
        </w:rPr>
        <w:t>Partido:</w:t>
      </w:r>
      <w:r w:rsidRPr="00216223">
        <w:rPr>
          <w:rFonts w:ascii="Bookman Old Style" w:eastAsia="Cambria" w:hAnsi="Cambria" w:cs="Cambria"/>
          <w:b/>
          <w:spacing w:val="-8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5"/>
          <w:sz w:val="21"/>
          <w:lang w:val="pt-PT"/>
        </w:rPr>
        <w:t>PL</w:t>
      </w:r>
    </w:p>
    <w:p w14:paraId="7833D3F8" w14:textId="77777777" w:rsidR="00216223" w:rsidRPr="00216223" w:rsidRDefault="00216223" w:rsidP="00216223">
      <w:pPr>
        <w:widowControl w:val="0"/>
        <w:autoSpaceDE w:val="0"/>
        <w:autoSpaceDN w:val="0"/>
        <w:spacing w:before="33" w:after="0" w:line="240" w:lineRule="auto"/>
        <w:ind w:left="151"/>
        <w:outlineLvl w:val="2"/>
        <w:rPr>
          <w:rFonts w:ascii="Cambria" w:eastAsia="Bookman Old Style" w:hAnsi="Bookman Old Style" w:cs="Bookman Old Style"/>
          <w:bCs/>
          <w:sz w:val="21"/>
          <w:szCs w:val="21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pacing w:val="-4"/>
          <w:sz w:val="21"/>
          <w:szCs w:val="21"/>
          <w:lang w:val="pt-PT"/>
        </w:rPr>
        <w:t>Estado:</w:t>
      </w:r>
      <w:r w:rsidRPr="00216223">
        <w:rPr>
          <w:rFonts w:ascii="Bookman Old Style" w:eastAsia="Bookman Old Style" w:hAnsi="Bookman Old Style" w:cs="Bookman Old Style"/>
          <w:b/>
          <w:bCs/>
          <w:spacing w:val="-11"/>
          <w:sz w:val="21"/>
          <w:szCs w:val="21"/>
          <w:lang w:val="pt-PT"/>
        </w:rPr>
        <w:t xml:space="preserve"> </w:t>
      </w:r>
      <w:r w:rsidRPr="00216223">
        <w:rPr>
          <w:rFonts w:ascii="Cambria" w:eastAsia="Bookman Old Style" w:hAnsi="Bookman Old Style" w:cs="Bookman Old Style"/>
          <w:bCs/>
          <w:spacing w:val="-5"/>
          <w:sz w:val="21"/>
          <w:szCs w:val="21"/>
          <w:lang w:val="pt-PT"/>
        </w:rPr>
        <w:t>RS</w:t>
      </w:r>
    </w:p>
    <w:p w14:paraId="7757D0C5" w14:textId="77777777" w:rsidR="00216223" w:rsidRPr="00216223" w:rsidRDefault="00216223" w:rsidP="00216223">
      <w:pPr>
        <w:widowControl w:val="0"/>
        <w:autoSpaceDE w:val="0"/>
        <w:autoSpaceDN w:val="0"/>
        <w:spacing w:before="34" w:after="0" w:line="268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pacing w:val="-2"/>
          <w:w w:val="105"/>
          <w:sz w:val="21"/>
          <w:lang w:val="pt-PT"/>
        </w:rPr>
        <w:t>Cidade:</w:t>
      </w:r>
      <w:r w:rsidRPr="00216223">
        <w:rPr>
          <w:rFonts w:ascii="Bookman Old Style" w:eastAsia="Cambria" w:hAnsi="Cambria" w:cs="Cambria"/>
          <w:b/>
          <w:spacing w:val="-17"/>
          <w:w w:val="105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>Três Arroios</w:t>
      </w:r>
    </w:p>
    <w:p w14:paraId="7EF1032F" w14:textId="77777777" w:rsidR="00216223" w:rsidRPr="00216223" w:rsidRDefault="00216223" w:rsidP="00216223">
      <w:pPr>
        <w:widowControl w:val="0"/>
        <w:autoSpaceDE w:val="0"/>
        <w:autoSpaceDN w:val="0"/>
        <w:spacing w:before="6" w:after="0" w:line="268" w:lineRule="auto"/>
        <w:ind w:left="151"/>
        <w:rPr>
          <w:rFonts w:ascii="Bookman Old Style" w:eastAsia="Cambria" w:hAnsi="Bookman Old Style" w:cs="Cambria"/>
          <w:b/>
          <w:spacing w:val="-18"/>
          <w:sz w:val="21"/>
          <w:lang w:val="pt-PT"/>
        </w:rPr>
      </w:pPr>
      <w:r w:rsidRPr="00216223">
        <w:rPr>
          <w:rFonts w:ascii="Bookman Old Style" w:eastAsia="Cambria" w:hAnsi="Bookman Old Style" w:cs="Cambria"/>
          <w:b/>
          <w:sz w:val="21"/>
          <w:lang w:val="pt-PT"/>
        </w:rPr>
        <w:t>Escolaridade:</w:t>
      </w:r>
      <w:r w:rsidRPr="00216223">
        <w:rPr>
          <w:rFonts w:ascii="Bookman Old Style" w:eastAsia="Cambria" w:hAnsi="Bookman Old Style" w:cs="Cambria"/>
          <w:b/>
          <w:spacing w:val="-18"/>
          <w:sz w:val="21"/>
          <w:lang w:val="pt-PT"/>
        </w:rPr>
        <w:t xml:space="preserve"> </w:t>
      </w:r>
    </w:p>
    <w:p w14:paraId="7F141862" w14:textId="77777777" w:rsidR="00216223" w:rsidRPr="00216223" w:rsidRDefault="00216223" w:rsidP="00216223">
      <w:pPr>
        <w:widowControl w:val="0"/>
        <w:autoSpaceDE w:val="0"/>
        <w:autoSpaceDN w:val="0"/>
        <w:spacing w:before="6" w:after="0" w:line="268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Cambria" w:eastAsia="Cambria" w:hAnsi="Cambria" w:cs="Cambria"/>
          <w:sz w:val="21"/>
          <w:lang w:val="pt-PT"/>
        </w:rPr>
        <w:t xml:space="preserve">Médio </w:t>
      </w:r>
      <w:r w:rsidRPr="00216223">
        <w:rPr>
          <w:rFonts w:ascii="Cambria" w:eastAsia="Cambria" w:hAnsi="Cambria" w:cs="Cambria"/>
          <w:spacing w:val="-2"/>
          <w:sz w:val="21"/>
          <w:lang w:val="pt-PT"/>
        </w:rPr>
        <w:t>Completo</w:t>
      </w:r>
    </w:p>
    <w:p w14:paraId="40F8609C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7" w:after="0" w:line="271" w:lineRule="auto"/>
        <w:ind w:left="151" w:right="500"/>
        <w:rPr>
          <w:rFonts w:ascii="Cambria" w:eastAsia="Cambria" w:hAnsi="Cambria" w:cs="Cambria"/>
          <w:spacing w:val="-2"/>
          <w:w w:val="105"/>
          <w:sz w:val="21"/>
          <w:lang w:val="pt-PT"/>
        </w:rPr>
      </w:pPr>
      <w:r w:rsidRPr="00216223">
        <w:rPr>
          <w:rFonts w:ascii="Cambria" w:eastAsia="Cambria" w:hAnsi="Cambria" w:cs="Cambria"/>
          <w:lang w:val="pt-PT"/>
        </w:rPr>
        <w:br w:type="column"/>
      </w: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Nascimento: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06/01/1985</w:t>
      </w:r>
      <w:r w:rsidRPr="00216223">
        <w:rPr>
          <w:rFonts w:ascii="Cambria" w:eastAsia="Cambria" w:hAnsi="Cambria" w:cs="Cambria"/>
          <w:sz w:val="21"/>
          <w:lang w:val="pt-PT"/>
        </w:rPr>
        <w:tab/>
      </w:r>
      <w:r w:rsidRPr="00216223">
        <w:rPr>
          <w:rFonts w:ascii="Bookman Old Style" w:eastAsia="Cambria" w:hAnsi="Cambria" w:cs="Cambria"/>
          <w:b/>
          <w:spacing w:val="-2"/>
          <w:w w:val="105"/>
          <w:sz w:val="21"/>
          <w:lang w:val="pt-PT"/>
        </w:rPr>
        <w:t>Idade:</w:t>
      </w:r>
      <w:r w:rsidRPr="00216223">
        <w:rPr>
          <w:rFonts w:ascii="Bookman Old Style" w:eastAsia="Cambria" w:hAnsi="Cambria" w:cs="Cambria"/>
          <w:b/>
          <w:spacing w:val="-17"/>
          <w:w w:val="105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>40</w:t>
      </w:r>
      <w:r w:rsidRPr="00216223">
        <w:rPr>
          <w:rFonts w:ascii="Cambria" w:eastAsia="Cambria" w:hAnsi="Cambria" w:cs="Cambria"/>
          <w:spacing w:val="-10"/>
          <w:w w:val="105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 xml:space="preserve">anos </w:t>
      </w:r>
    </w:p>
    <w:p w14:paraId="139F2800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7" w:after="0" w:line="271" w:lineRule="auto"/>
        <w:ind w:left="151" w:right="500"/>
        <w:rPr>
          <w:rFonts w:ascii="Bookman Old Style" w:eastAsia="Cambria" w:hAnsi="Cambria" w:cs="Cambria"/>
          <w:b/>
          <w:w w:val="105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Email: </w:t>
      </w:r>
    </w:p>
    <w:p w14:paraId="5BCE4DFB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7" w:after="0" w:line="271" w:lineRule="auto"/>
        <w:ind w:left="151" w:right="500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Telefone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(51) 98025-7497</w:t>
      </w:r>
    </w:p>
    <w:p w14:paraId="1492890D" w14:textId="77777777" w:rsidR="00216223" w:rsidRPr="00216223" w:rsidRDefault="00216223" w:rsidP="00216223">
      <w:pPr>
        <w:widowControl w:val="0"/>
        <w:autoSpaceDE w:val="0"/>
        <w:autoSpaceDN w:val="0"/>
        <w:spacing w:after="0" w:line="271" w:lineRule="auto"/>
        <w:rPr>
          <w:rFonts w:ascii="Cambria" w:eastAsia="Cambria" w:hAnsi="Cambria" w:cs="Cambria"/>
          <w:sz w:val="21"/>
          <w:lang w:val="pt-PT"/>
        </w:rPr>
        <w:sectPr w:rsidR="00216223" w:rsidRPr="00216223" w:rsidSect="00216223">
          <w:type w:val="continuous"/>
          <w:pgSz w:w="11910" w:h="16840"/>
          <w:pgMar w:top="1920" w:right="850" w:bottom="280" w:left="850" w:header="720" w:footer="720" w:gutter="0"/>
          <w:cols w:num="3" w:space="720" w:equalWidth="0">
            <w:col w:w="1551" w:space="898"/>
            <w:col w:w="2438" w:space="167"/>
            <w:col w:w="5156"/>
          </w:cols>
        </w:sectPr>
      </w:pPr>
    </w:p>
    <w:p w14:paraId="54A07CA8" w14:textId="77777777" w:rsidR="00216223" w:rsidRPr="00216223" w:rsidRDefault="00216223" w:rsidP="00216223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19"/>
          <w:szCs w:val="21"/>
          <w:lang w:val="pt-PT"/>
        </w:rPr>
      </w:pPr>
    </w:p>
    <w:p w14:paraId="2BDB1711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9"/>
          <w:szCs w:val="21"/>
          <w:lang w:val="pt-PT"/>
        </w:rPr>
        <w:sectPr w:rsidR="00216223" w:rsidRPr="00216223" w:rsidSect="00216223">
          <w:type w:val="continuous"/>
          <w:pgSz w:w="11910" w:h="16840"/>
          <w:pgMar w:top="1920" w:right="850" w:bottom="280" w:left="850" w:header="720" w:footer="720" w:gutter="0"/>
          <w:cols w:space="720"/>
        </w:sectPr>
      </w:pPr>
    </w:p>
    <w:p w14:paraId="0F10BF72" w14:textId="77777777" w:rsidR="00216223" w:rsidRPr="00216223" w:rsidRDefault="00216223" w:rsidP="00216223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7"/>
          <w:szCs w:val="21"/>
          <w:lang w:val="pt-PT"/>
        </w:rPr>
      </w:pPr>
    </w:p>
    <w:p w14:paraId="108D2AD8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ind w:left="151" w:right="-490"/>
        <w:rPr>
          <w:rFonts w:ascii="Cambria" w:eastAsia="Cambria" w:hAnsi="Cambria" w:cs="Cambria"/>
          <w:sz w:val="20"/>
          <w:szCs w:val="21"/>
          <w:lang w:val="pt-PT"/>
        </w:rPr>
      </w:pPr>
      <w:r w:rsidRPr="00216223">
        <w:rPr>
          <w:rFonts w:ascii="Cambria" w:eastAsia="Cambria" w:hAnsi="Cambria" w:cs="Cambria"/>
          <w:noProof/>
          <w:sz w:val="20"/>
          <w:szCs w:val="21"/>
          <w:lang w:val="pt-PT"/>
        </w:rPr>
        <w:drawing>
          <wp:inline distT="0" distB="0" distL="0" distR="0" wp14:anchorId="31D7C613" wp14:editId="3DD69175">
            <wp:extent cx="952500" cy="11430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15D50" w14:textId="77777777" w:rsidR="00216223" w:rsidRPr="00216223" w:rsidRDefault="00216223" w:rsidP="00216223">
      <w:pPr>
        <w:widowControl w:val="0"/>
        <w:autoSpaceDE w:val="0"/>
        <w:autoSpaceDN w:val="0"/>
        <w:spacing w:before="13" w:after="0" w:line="240" w:lineRule="auto"/>
        <w:ind w:left="151" w:right="-198"/>
        <w:jc w:val="center"/>
        <w:rPr>
          <w:rFonts w:ascii="Cambria" w:eastAsia="Cambria" w:hAnsi="Cambria" w:cs="Cambria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w w:val="105"/>
          <w:sz w:val="21"/>
          <w:szCs w:val="21"/>
          <w:lang w:val="pt-PT"/>
        </w:rPr>
        <w:t>Eder</w:t>
      </w:r>
    </w:p>
    <w:p w14:paraId="39558C6C" w14:textId="77777777" w:rsidR="00216223" w:rsidRPr="00216223" w:rsidRDefault="00216223" w:rsidP="00216223">
      <w:pPr>
        <w:widowControl w:val="0"/>
        <w:autoSpaceDE w:val="0"/>
        <w:autoSpaceDN w:val="0"/>
        <w:spacing w:before="100" w:after="0" w:line="271" w:lineRule="auto"/>
        <w:ind w:left="151" w:right="28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Cambria" w:eastAsia="Cambria" w:hAnsi="Cambria" w:cs="Cambria"/>
          <w:lang w:val="pt-PT"/>
        </w:rPr>
        <w:br w:type="column"/>
      </w:r>
      <w:r w:rsidRPr="00216223">
        <w:rPr>
          <w:rFonts w:ascii="Bookman Old Style" w:eastAsia="Cambria" w:hAnsi="Bookman Old Style" w:cs="Cambria"/>
          <w:b/>
          <w:w w:val="105"/>
          <w:sz w:val="21"/>
          <w:lang w:val="pt-PT"/>
        </w:rPr>
        <w:t xml:space="preserve">Nome completo: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 xml:space="preserve">Eder Eduardo M. Ciceri </w:t>
      </w:r>
      <w:r w:rsidRPr="00216223">
        <w:rPr>
          <w:rFonts w:ascii="Bookman Old Style" w:eastAsia="Cambria" w:hAnsi="Bookman Old Style" w:cs="Cambria"/>
          <w:b/>
          <w:w w:val="105"/>
          <w:sz w:val="21"/>
          <w:lang w:val="pt-PT"/>
        </w:rPr>
        <w:t xml:space="preserve">Partido: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 xml:space="preserve">Republicanos </w:t>
      </w:r>
      <w:r w:rsidRPr="00216223">
        <w:rPr>
          <w:rFonts w:ascii="Bookman Old Style" w:eastAsia="Cambria" w:hAnsi="Bookman Old Style" w:cs="Cambria"/>
          <w:b/>
          <w:w w:val="105"/>
          <w:sz w:val="21"/>
          <w:lang w:val="pt-PT"/>
        </w:rPr>
        <w:t xml:space="preserve">Estado: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RS</w:t>
      </w:r>
    </w:p>
    <w:p w14:paraId="21F8D437" w14:textId="77777777" w:rsidR="00216223" w:rsidRPr="00216223" w:rsidRDefault="00216223" w:rsidP="00216223">
      <w:pPr>
        <w:widowControl w:val="0"/>
        <w:autoSpaceDE w:val="0"/>
        <w:autoSpaceDN w:val="0"/>
        <w:spacing w:before="4" w:after="0" w:line="268" w:lineRule="auto"/>
        <w:ind w:left="151" w:right="-539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pacing w:val="-2"/>
          <w:w w:val="105"/>
          <w:sz w:val="21"/>
          <w:lang w:val="pt-PT"/>
        </w:rPr>
        <w:t>Cidade:</w:t>
      </w:r>
      <w:r w:rsidRPr="00216223">
        <w:rPr>
          <w:rFonts w:ascii="Bookman Old Style" w:eastAsia="Cambria" w:hAnsi="Cambria" w:cs="Cambria"/>
          <w:b/>
          <w:spacing w:val="-17"/>
          <w:w w:val="105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>Novo Hamburgo</w:t>
      </w:r>
    </w:p>
    <w:p w14:paraId="61F218AC" w14:textId="77777777" w:rsidR="00216223" w:rsidRPr="00216223" w:rsidRDefault="00216223" w:rsidP="00216223">
      <w:pPr>
        <w:widowControl w:val="0"/>
        <w:autoSpaceDE w:val="0"/>
        <w:autoSpaceDN w:val="0"/>
        <w:spacing w:before="8" w:after="0" w:line="271" w:lineRule="auto"/>
        <w:ind w:left="151" w:right="-681"/>
        <w:rPr>
          <w:rFonts w:ascii="Bookman Old Style" w:eastAsia="Cambria" w:hAnsi="Cambria" w:cs="Cambria"/>
          <w:b/>
          <w:spacing w:val="-4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pacing w:val="-4"/>
          <w:sz w:val="21"/>
          <w:lang w:val="pt-PT"/>
        </w:rPr>
        <w:t>Escolaridade:</w:t>
      </w:r>
    </w:p>
    <w:p w14:paraId="1FA95E65" w14:textId="77777777" w:rsidR="00216223" w:rsidRPr="00216223" w:rsidRDefault="00216223" w:rsidP="00216223">
      <w:pPr>
        <w:widowControl w:val="0"/>
        <w:autoSpaceDE w:val="0"/>
        <w:autoSpaceDN w:val="0"/>
        <w:spacing w:before="8" w:after="0" w:line="271" w:lineRule="auto"/>
        <w:ind w:left="151" w:right="-68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>Superior Incompleto</w:t>
      </w:r>
    </w:p>
    <w:p w14:paraId="3F970F59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8" w:after="0" w:line="240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Cambria" w:eastAsia="Cambria" w:hAnsi="Cambria" w:cs="Cambria"/>
          <w:lang w:val="pt-PT"/>
        </w:rPr>
        <w:br w:type="column"/>
      </w:r>
      <w:r w:rsidRPr="00216223">
        <w:rPr>
          <w:rFonts w:ascii="Bookman Old Style" w:eastAsia="Cambria" w:hAnsi="Cambria" w:cs="Cambria"/>
          <w:b/>
          <w:spacing w:val="-4"/>
          <w:sz w:val="21"/>
          <w:lang w:val="pt-PT"/>
        </w:rPr>
        <w:t>Nascimento:</w:t>
      </w:r>
      <w:r w:rsidRPr="00216223">
        <w:rPr>
          <w:rFonts w:ascii="Bookman Old Style" w:eastAsia="Cambria" w:hAnsi="Cambria" w:cs="Cambria"/>
          <w:b/>
          <w:spacing w:val="-3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sz w:val="21"/>
          <w:lang w:val="pt-PT"/>
        </w:rPr>
        <w:t>26/08/1978</w:t>
      </w:r>
      <w:r w:rsidRPr="00216223">
        <w:rPr>
          <w:rFonts w:ascii="Cambria" w:eastAsia="Cambria" w:hAnsi="Cambria" w:cs="Cambria"/>
          <w:sz w:val="21"/>
          <w:lang w:val="pt-PT"/>
        </w:rPr>
        <w:tab/>
      </w:r>
      <w:r w:rsidRPr="00216223">
        <w:rPr>
          <w:rFonts w:ascii="Bookman Old Style" w:eastAsia="Cambria" w:hAnsi="Cambria" w:cs="Cambria"/>
          <w:b/>
          <w:sz w:val="21"/>
          <w:lang w:val="pt-PT"/>
        </w:rPr>
        <w:t>Idade:</w:t>
      </w:r>
      <w:r w:rsidRPr="00216223">
        <w:rPr>
          <w:rFonts w:ascii="Bookman Old Style" w:eastAsia="Cambria" w:hAnsi="Cambria" w:cs="Cambria"/>
          <w:b/>
          <w:spacing w:val="-7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z w:val="21"/>
          <w:lang w:val="pt-PT"/>
        </w:rPr>
        <w:t>46</w:t>
      </w:r>
      <w:r w:rsidRPr="00216223">
        <w:rPr>
          <w:rFonts w:ascii="Cambria" w:eastAsia="Cambria" w:hAnsi="Cambria" w:cs="Cambria"/>
          <w:spacing w:val="13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4"/>
          <w:sz w:val="21"/>
          <w:lang w:val="pt-PT"/>
        </w:rPr>
        <w:t>anos</w:t>
      </w:r>
    </w:p>
    <w:p w14:paraId="2134AE30" w14:textId="77777777" w:rsidR="00216223" w:rsidRPr="00216223" w:rsidRDefault="00216223" w:rsidP="00216223">
      <w:pPr>
        <w:widowControl w:val="0"/>
        <w:autoSpaceDE w:val="0"/>
        <w:autoSpaceDN w:val="0"/>
        <w:spacing w:before="33" w:after="0" w:line="271" w:lineRule="auto"/>
        <w:ind w:left="151" w:right="856"/>
        <w:rPr>
          <w:rFonts w:ascii="Cambria" w:eastAsia="Cambria" w:hAnsi="Cambria" w:cs="Cambria"/>
          <w:w w:val="105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Email: </w:t>
      </w:r>
    </w:p>
    <w:p w14:paraId="7D0B2DA4" w14:textId="77777777" w:rsidR="00216223" w:rsidRPr="00216223" w:rsidRDefault="00216223" w:rsidP="00216223">
      <w:pPr>
        <w:widowControl w:val="0"/>
        <w:autoSpaceDE w:val="0"/>
        <w:autoSpaceDN w:val="0"/>
        <w:spacing w:before="33" w:after="0" w:line="271" w:lineRule="auto"/>
        <w:ind w:left="151" w:right="856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Telefone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(51) 99359-3947</w:t>
      </w:r>
    </w:p>
    <w:p w14:paraId="30E2F459" w14:textId="77777777" w:rsidR="00216223" w:rsidRPr="00216223" w:rsidRDefault="00216223" w:rsidP="00216223">
      <w:pPr>
        <w:widowControl w:val="0"/>
        <w:autoSpaceDE w:val="0"/>
        <w:autoSpaceDN w:val="0"/>
        <w:spacing w:after="0" w:line="271" w:lineRule="auto"/>
        <w:rPr>
          <w:rFonts w:ascii="Cambria" w:eastAsia="Cambria" w:hAnsi="Cambria" w:cs="Cambria"/>
          <w:sz w:val="21"/>
          <w:lang w:val="pt-PT"/>
        </w:rPr>
        <w:sectPr w:rsidR="00216223" w:rsidRPr="00216223" w:rsidSect="00216223">
          <w:type w:val="continuous"/>
          <w:pgSz w:w="11910" w:h="16840"/>
          <w:pgMar w:top="1920" w:right="850" w:bottom="280" w:left="850" w:header="720" w:footer="720" w:gutter="0"/>
          <w:cols w:num="3" w:space="720" w:equalWidth="0">
            <w:col w:w="1503" w:space="946"/>
            <w:col w:w="2438" w:space="167"/>
            <w:col w:w="5156"/>
          </w:cols>
        </w:sectPr>
      </w:pPr>
    </w:p>
    <w:p w14:paraId="0DC4D945" w14:textId="77777777" w:rsidR="00216223" w:rsidRPr="00216223" w:rsidRDefault="00216223" w:rsidP="00216223">
      <w:pPr>
        <w:widowControl w:val="0"/>
        <w:autoSpaceDE w:val="0"/>
        <w:autoSpaceDN w:val="0"/>
        <w:spacing w:before="235" w:after="0" w:line="271" w:lineRule="auto"/>
        <w:ind w:right="361"/>
        <w:rPr>
          <w:rFonts w:ascii="Cambria" w:eastAsia="Cambria" w:hAnsi="Cambria" w:cs="Cambria"/>
          <w:sz w:val="20"/>
          <w:szCs w:val="21"/>
          <w:lang w:val="pt-PT"/>
        </w:rPr>
        <w:sectPr w:rsidR="00216223" w:rsidRPr="00216223" w:rsidSect="00216223">
          <w:type w:val="continuous"/>
          <w:pgSz w:w="11910" w:h="16840"/>
          <w:pgMar w:top="1920" w:right="850" w:bottom="280" w:left="850" w:header="720" w:footer="720" w:gutter="0"/>
          <w:cols w:space="720"/>
        </w:sectPr>
      </w:pPr>
      <w:r w:rsidRPr="00216223">
        <w:rPr>
          <w:rFonts w:ascii="Cambria" w:eastAsia="Cambria" w:hAnsi="Cambria" w:cs="Cambria"/>
          <w:noProof/>
          <w:sz w:val="21"/>
          <w:szCs w:val="21"/>
          <w:lang w:val="pt-PT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B970513" wp14:editId="1BAAA65C">
                <wp:simplePos x="0" y="0"/>
                <wp:positionH relativeFrom="page">
                  <wp:posOffset>539750</wp:posOffset>
                </wp:positionH>
                <wp:positionV relativeFrom="paragraph">
                  <wp:posOffset>-59690</wp:posOffset>
                </wp:positionV>
                <wp:extent cx="648017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7767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E7AB4" id="Graphic 13" o:spid="_x0000_s1026" style="position:absolute;margin-left:42.5pt;margin-top:-4.7pt;width:510.25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" path="m,l6480048,e" filled="f" strokecolor="#777676">
                <v:path arrowok="t"/>
                <w10:wrap anchorx="page"/>
              </v:shape>
            </w:pict>
          </mc:Fallback>
        </mc:AlternateContent>
      </w:r>
    </w:p>
    <w:p w14:paraId="53CFE4DC" w14:textId="77777777" w:rsidR="00216223" w:rsidRPr="00216223" w:rsidRDefault="00216223" w:rsidP="00216223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7"/>
          <w:szCs w:val="21"/>
          <w:lang w:val="pt-PT"/>
        </w:rPr>
      </w:pPr>
    </w:p>
    <w:p w14:paraId="698BBFFC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ind w:left="151" w:right="-72"/>
        <w:rPr>
          <w:rFonts w:ascii="Cambria" w:eastAsia="Cambria" w:hAnsi="Cambria" w:cs="Cambria"/>
          <w:sz w:val="20"/>
          <w:szCs w:val="21"/>
          <w:lang w:val="pt-PT"/>
        </w:rPr>
      </w:pPr>
      <w:r w:rsidRPr="00216223">
        <w:rPr>
          <w:rFonts w:ascii="Cambria" w:eastAsia="Cambria" w:hAnsi="Cambria" w:cs="Cambria"/>
          <w:noProof/>
          <w:sz w:val="20"/>
          <w:szCs w:val="21"/>
          <w:lang w:val="pt-PT"/>
        </w:rPr>
        <w:drawing>
          <wp:inline distT="0" distB="0" distL="0" distR="0" wp14:anchorId="7CBCE605" wp14:editId="75D13C68">
            <wp:extent cx="952500" cy="11430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10E40" w14:textId="77777777" w:rsidR="00216223" w:rsidRPr="00216223" w:rsidRDefault="00216223" w:rsidP="00216223">
      <w:pPr>
        <w:widowControl w:val="0"/>
        <w:autoSpaceDE w:val="0"/>
        <w:autoSpaceDN w:val="0"/>
        <w:spacing w:before="13" w:after="0" w:line="240" w:lineRule="auto"/>
        <w:ind w:left="151" w:right="361"/>
        <w:jc w:val="center"/>
        <w:rPr>
          <w:rFonts w:ascii="Cambria" w:eastAsia="Cambria" w:hAnsi="Cambria" w:cs="Cambria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w w:val="105"/>
          <w:sz w:val="21"/>
          <w:szCs w:val="21"/>
          <w:lang w:val="pt-PT"/>
        </w:rPr>
        <w:t>Fabio Porto</w:t>
      </w:r>
    </w:p>
    <w:p w14:paraId="0D9C6FB7" w14:textId="77777777" w:rsidR="00216223" w:rsidRPr="00216223" w:rsidRDefault="00216223" w:rsidP="00216223">
      <w:pPr>
        <w:widowControl w:val="0"/>
        <w:autoSpaceDE w:val="0"/>
        <w:autoSpaceDN w:val="0"/>
        <w:spacing w:before="100" w:after="0" w:line="271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Cambria" w:eastAsia="Cambria" w:hAnsi="Cambria" w:cs="Cambria"/>
          <w:lang w:val="pt-PT"/>
        </w:rPr>
        <w:br w:type="column"/>
      </w:r>
      <w:r w:rsidRPr="00216223">
        <w:rPr>
          <w:rFonts w:ascii="Bookman Old Style" w:eastAsia="Cambria" w:hAnsi="Bookman Old Style" w:cs="Cambria"/>
          <w:b/>
          <w:sz w:val="21"/>
          <w:lang w:val="pt-PT"/>
        </w:rPr>
        <w:t xml:space="preserve">Nome completo: </w:t>
      </w:r>
      <w:r w:rsidRPr="00216223">
        <w:rPr>
          <w:rFonts w:ascii="Cambria" w:eastAsia="Cambria" w:hAnsi="Cambria" w:cs="Cambria"/>
          <w:sz w:val="21"/>
          <w:lang w:val="pt-PT"/>
        </w:rPr>
        <w:t xml:space="preserve">Fabio Porto Martins </w:t>
      </w:r>
      <w:r w:rsidRPr="00216223">
        <w:rPr>
          <w:rFonts w:ascii="Bookman Old Style" w:eastAsia="Cambria" w:hAnsi="Bookman Old Style" w:cs="Cambria"/>
          <w:b/>
          <w:sz w:val="21"/>
          <w:lang w:val="pt-PT"/>
        </w:rPr>
        <w:t xml:space="preserve">Partido: </w:t>
      </w:r>
      <w:r w:rsidRPr="00216223">
        <w:rPr>
          <w:rFonts w:ascii="Cambria" w:eastAsia="Cambria" w:hAnsi="Cambria" w:cs="Cambria"/>
          <w:sz w:val="21"/>
          <w:lang w:val="pt-PT"/>
        </w:rPr>
        <w:t>PSB</w:t>
      </w:r>
    </w:p>
    <w:p w14:paraId="45767761" w14:textId="77777777" w:rsidR="00216223" w:rsidRPr="00216223" w:rsidRDefault="00216223" w:rsidP="00216223">
      <w:pPr>
        <w:widowControl w:val="0"/>
        <w:autoSpaceDE w:val="0"/>
        <w:autoSpaceDN w:val="0"/>
        <w:spacing w:before="3" w:after="0" w:line="240" w:lineRule="auto"/>
        <w:ind w:left="151"/>
        <w:outlineLvl w:val="2"/>
        <w:rPr>
          <w:rFonts w:ascii="Cambria" w:eastAsia="Bookman Old Style" w:hAnsi="Bookman Old Style" w:cs="Bookman Old Style"/>
          <w:bCs/>
          <w:sz w:val="21"/>
          <w:szCs w:val="21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pacing w:val="-4"/>
          <w:sz w:val="21"/>
          <w:szCs w:val="21"/>
          <w:lang w:val="pt-PT"/>
        </w:rPr>
        <w:t>Estado:</w:t>
      </w:r>
      <w:r w:rsidRPr="00216223">
        <w:rPr>
          <w:rFonts w:ascii="Bookman Old Style" w:eastAsia="Bookman Old Style" w:hAnsi="Bookman Old Style" w:cs="Bookman Old Style"/>
          <w:b/>
          <w:bCs/>
          <w:spacing w:val="-11"/>
          <w:sz w:val="21"/>
          <w:szCs w:val="21"/>
          <w:lang w:val="pt-PT"/>
        </w:rPr>
        <w:t xml:space="preserve"> </w:t>
      </w:r>
      <w:r w:rsidRPr="00216223">
        <w:rPr>
          <w:rFonts w:ascii="Cambria" w:eastAsia="Bookman Old Style" w:hAnsi="Bookman Old Style" w:cs="Bookman Old Style"/>
          <w:bCs/>
          <w:spacing w:val="-5"/>
          <w:sz w:val="21"/>
          <w:szCs w:val="21"/>
          <w:lang w:val="pt-PT"/>
        </w:rPr>
        <w:t>RS</w:t>
      </w:r>
    </w:p>
    <w:p w14:paraId="6CCE8B0B" w14:textId="77777777" w:rsidR="00216223" w:rsidRPr="00216223" w:rsidRDefault="00216223" w:rsidP="00216223">
      <w:pPr>
        <w:widowControl w:val="0"/>
        <w:autoSpaceDE w:val="0"/>
        <w:autoSpaceDN w:val="0"/>
        <w:spacing w:before="33" w:after="0" w:line="268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pacing w:val="-2"/>
          <w:w w:val="105"/>
          <w:sz w:val="21"/>
          <w:lang w:val="pt-PT"/>
        </w:rPr>
        <w:t>Cidade:</w:t>
      </w:r>
      <w:r w:rsidRPr="00216223">
        <w:rPr>
          <w:rFonts w:ascii="Bookman Old Style" w:eastAsia="Cambria" w:hAnsi="Cambria" w:cs="Cambria"/>
          <w:b/>
          <w:spacing w:val="-17"/>
          <w:w w:val="105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>Bom</w:t>
      </w:r>
      <w:r w:rsidRPr="00216223">
        <w:rPr>
          <w:rFonts w:ascii="Cambria" w:eastAsia="Cambria" w:hAnsi="Cambria" w:cs="Cambria"/>
          <w:spacing w:val="-10"/>
          <w:w w:val="105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>Retiro</w:t>
      </w:r>
      <w:r w:rsidRPr="00216223">
        <w:rPr>
          <w:rFonts w:ascii="Cambria" w:eastAsia="Cambria" w:hAnsi="Cambria" w:cs="Cambria"/>
          <w:spacing w:val="-10"/>
          <w:w w:val="105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 xml:space="preserve">do </w:t>
      </w:r>
      <w:r w:rsidRPr="00216223">
        <w:rPr>
          <w:rFonts w:ascii="Cambria" w:eastAsia="Cambria" w:hAnsi="Cambria" w:cs="Cambria"/>
          <w:spacing w:val="-4"/>
          <w:w w:val="105"/>
          <w:sz w:val="21"/>
          <w:lang w:val="pt-PT"/>
        </w:rPr>
        <w:t>Sul</w:t>
      </w:r>
    </w:p>
    <w:p w14:paraId="4AB917C9" w14:textId="77777777" w:rsidR="00216223" w:rsidRPr="00216223" w:rsidRDefault="00216223" w:rsidP="00216223">
      <w:pPr>
        <w:widowControl w:val="0"/>
        <w:autoSpaceDE w:val="0"/>
        <w:autoSpaceDN w:val="0"/>
        <w:spacing w:before="8" w:after="0" w:line="240" w:lineRule="auto"/>
        <w:ind w:left="151"/>
        <w:outlineLvl w:val="2"/>
        <w:rPr>
          <w:rFonts w:ascii="Bookman Old Style" w:eastAsia="Bookman Old Style" w:hAnsi="Bookman Old Style" w:cs="Bookman Old Style"/>
          <w:b/>
          <w:bCs/>
          <w:sz w:val="21"/>
          <w:szCs w:val="21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pacing w:val="-2"/>
          <w:sz w:val="21"/>
          <w:szCs w:val="21"/>
          <w:lang w:val="pt-PT"/>
        </w:rPr>
        <w:t>Escolaridade:</w:t>
      </w:r>
    </w:p>
    <w:p w14:paraId="39D25E59" w14:textId="77777777" w:rsidR="00216223" w:rsidRPr="00216223" w:rsidRDefault="00216223" w:rsidP="00216223">
      <w:pPr>
        <w:widowControl w:val="0"/>
        <w:autoSpaceDE w:val="0"/>
        <w:autoSpaceDN w:val="0"/>
        <w:spacing w:before="31" w:after="0" w:line="240" w:lineRule="auto"/>
        <w:ind w:left="151"/>
        <w:rPr>
          <w:rFonts w:ascii="Cambria" w:eastAsia="Cambria" w:hAnsi="Cambria" w:cs="Cambria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w w:val="105"/>
          <w:sz w:val="21"/>
          <w:szCs w:val="21"/>
          <w:lang w:val="pt-PT"/>
        </w:rPr>
        <w:t>Superior</w:t>
      </w:r>
      <w:r w:rsidRPr="00216223">
        <w:rPr>
          <w:rFonts w:ascii="Cambria" w:eastAsia="Cambria" w:hAnsi="Cambria" w:cs="Cambria"/>
          <w:spacing w:val="22"/>
          <w:w w:val="105"/>
          <w:sz w:val="21"/>
          <w:szCs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05"/>
          <w:sz w:val="21"/>
          <w:szCs w:val="21"/>
          <w:lang w:val="pt-PT"/>
        </w:rPr>
        <w:t>Completo</w:t>
      </w:r>
    </w:p>
    <w:p w14:paraId="567A5E7D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8" w:after="0" w:line="240" w:lineRule="auto"/>
        <w:ind w:left="151"/>
        <w:rPr>
          <w:rFonts w:ascii="Cambria" w:eastAsia="Cambria" w:hAnsi="Cambria" w:cs="Cambria"/>
          <w:lang w:val="pt-PT"/>
        </w:rPr>
      </w:pPr>
    </w:p>
    <w:p w14:paraId="2F87B94D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8" w:after="0" w:line="240" w:lineRule="auto"/>
        <w:ind w:left="151"/>
        <w:rPr>
          <w:rFonts w:ascii="Cambria" w:eastAsia="Cambria" w:hAnsi="Cambria" w:cs="Cambria"/>
          <w:lang w:val="pt-PT"/>
        </w:rPr>
      </w:pPr>
    </w:p>
    <w:p w14:paraId="04DC9B4A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8" w:after="0" w:line="240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Cambria" w:eastAsia="Cambria" w:hAnsi="Cambria" w:cs="Cambria"/>
          <w:lang w:val="pt-PT"/>
        </w:rPr>
        <w:br w:type="column"/>
      </w:r>
      <w:r w:rsidRPr="00216223">
        <w:rPr>
          <w:rFonts w:ascii="Bookman Old Style" w:eastAsia="Cambria" w:hAnsi="Cambria" w:cs="Cambria"/>
          <w:b/>
          <w:spacing w:val="-4"/>
          <w:sz w:val="21"/>
          <w:lang w:val="pt-PT"/>
        </w:rPr>
        <w:t>Nascimento:</w:t>
      </w:r>
      <w:r w:rsidRPr="00216223">
        <w:rPr>
          <w:rFonts w:ascii="Bookman Old Style" w:eastAsia="Cambria" w:hAnsi="Cambria" w:cs="Cambria"/>
          <w:b/>
          <w:spacing w:val="-3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sz w:val="21"/>
          <w:lang w:val="pt-PT"/>
        </w:rPr>
        <w:t>18/01/1985</w:t>
      </w:r>
      <w:r w:rsidRPr="00216223">
        <w:rPr>
          <w:rFonts w:ascii="Cambria" w:eastAsia="Cambria" w:hAnsi="Cambria" w:cs="Cambria"/>
          <w:sz w:val="21"/>
          <w:lang w:val="pt-PT"/>
        </w:rPr>
        <w:tab/>
      </w:r>
      <w:r w:rsidRPr="00216223">
        <w:rPr>
          <w:rFonts w:ascii="Bookman Old Style" w:eastAsia="Cambria" w:hAnsi="Cambria" w:cs="Cambria"/>
          <w:b/>
          <w:sz w:val="21"/>
          <w:lang w:val="pt-PT"/>
        </w:rPr>
        <w:t>Idade:</w:t>
      </w:r>
      <w:r w:rsidRPr="00216223">
        <w:rPr>
          <w:rFonts w:ascii="Bookman Old Style" w:eastAsia="Cambria" w:hAnsi="Cambria" w:cs="Cambria"/>
          <w:b/>
          <w:spacing w:val="-7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z w:val="21"/>
          <w:lang w:val="pt-PT"/>
        </w:rPr>
        <w:t>40</w:t>
      </w:r>
      <w:r w:rsidRPr="00216223">
        <w:rPr>
          <w:rFonts w:ascii="Cambria" w:eastAsia="Cambria" w:hAnsi="Cambria" w:cs="Cambria"/>
          <w:spacing w:val="13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4"/>
          <w:sz w:val="21"/>
          <w:lang w:val="pt-PT"/>
        </w:rPr>
        <w:t>anos</w:t>
      </w:r>
    </w:p>
    <w:p w14:paraId="1E3E10F8" w14:textId="77777777" w:rsidR="00216223" w:rsidRPr="00216223" w:rsidRDefault="00216223" w:rsidP="00216223">
      <w:pPr>
        <w:widowControl w:val="0"/>
        <w:autoSpaceDE w:val="0"/>
        <w:autoSpaceDN w:val="0"/>
        <w:spacing w:before="34" w:after="0" w:line="240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pacing w:val="-4"/>
          <w:sz w:val="21"/>
          <w:lang w:val="pt-PT"/>
        </w:rPr>
        <w:t>Email:</w:t>
      </w:r>
      <w:r w:rsidRPr="00216223">
        <w:rPr>
          <w:rFonts w:ascii="Bookman Old Style" w:eastAsia="Cambria" w:hAnsi="Cambria" w:cs="Cambria"/>
          <w:b/>
          <w:spacing w:val="-11"/>
          <w:sz w:val="21"/>
          <w:lang w:val="pt-PT"/>
        </w:rPr>
        <w:t xml:space="preserve"> </w:t>
      </w:r>
    </w:p>
    <w:p w14:paraId="4E1DBE94" w14:textId="77777777" w:rsidR="00216223" w:rsidRPr="00216223" w:rsidRDefault="00216223" w:rsidP="00216223">
      <w:pPr>
        <w:widowControl w:val="0"/>
        <w:autoSpaceDE w:val="0"/>
        <w:autoSpaceDN w:val="0"/>
        <w:spacing w:before="33" w:after="0" w:line="240" w:lineRule="auto"/>
        <w:ind w:left="151"/>
        <w:rPr>
          <w:rFonts w:ascii="Cambria" w:eastAsia="Cambria" w:hAnsi="Cambria" w:cs="Cambria"/>
          <w:sz w:val="21"/>
          <w:lang w:val="pt-PT"/>
        </w:rPr>
        <w:sectPr w:rsidR="00216223" w:rsidRPr="00216223" w:rsidSect="00216223">
          <w:type w:val="continuous"/>
          <w:pgSz w:w="11910" w:h="16840"/>
          <w:pgMar w:top="568" w:right="850" w:bottom="142" w:left="850" w:header="720" w:footer="720" w:gutter="0"/>
          <w:cols w:num="3" w:space="720" w:equalWidth="0">
            <w:col w:w="1921" w:space="528"/>
            <w:col w:w="2475" w:space="130"/>
            <w:col w:w="5156"/>
          </w:cols>
        </w:sectPr>
      </w:pPr>
      <w:r w:rsidRPr="00216223">
        <w:rPr>
          <w:rFonts w:ascii="Bookman Old Style" w:eastAsia="Cambria" w:hAnsi="Cambria" w:cs="Cambria"/>
          <w:b/>
          <w:spacing w:val="-2"/>
          <w:sz w:val="21"/>
          <w:lang w:val="pt-PT"/>
        </w:rPr>
        <w:t>Telefone</w:t>
      </w:r>
      <w:r w:rsidRPr="00216223">
        <w:rPr>
          <w:rFonts w:ascii="Bookman Old Style" w:eastAsia="Cambria" w:hAnsi="Cambria" w:cs="Cambria"/>
          <w:b/>
          <w:spacing w:val="-8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sz w:val="21"/>
          <w:lang w:val="pt-PT"/>
        </w:rPr>
        <w:t>(51)</w:t>
      </w:r>
      <w:r w:rsidRPr="00216223">
        <w:rPr>
          <w:rFonts w:ascii="Cambria" w:eastAsia="Cambria" w:hAnsi="Cambria" w:cs="Cambria"/>
          <w:spacing w:val="12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sz w:val="21"/>
          <w:lang w:val="pt-PT"/>
        </w:rPr>
        <w:t>99675-7723</w:t>
      </w:r>
    </w:p>
    <w:p w14:paraId="66250E5A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  <w:lang w:val="pt-PT"/>
        </w:rPr>
        <w:sectPr w:rsidR="00216223" w:rsidRPr="00216223" w:rsidSect="00216223">
          <w:type w:val="continuous"/>
          <w:pgSz w:w="11910" w:h="16840"/>
          <w:pgMar w:top="1920" w:right="850" w:bottom="280" w:left="850" w:header="720" w:footer="720" w:gutter="0"/>
          <w:cols w:space="720"/>
        </w:sectPr>
      </w:pPr>
    </w:p>
    <w:p w14:paraId="36A483B0" w14:textId="77777777" w:rsidR="00216223" w:rsidRPr="00216223" w:rsidRDefault="00216223" w:rsidP="00216223">
      <w:pPr>
        <w:widowControl w:val="0"/>
        <w:autoSpaceDE w:val="0"/>
        <w:autoSpaceDN w:val="0"/>
        <w:spacing w:before="98" w:after="0" w:line="271" w:lineRule="auto"/>
        <w:ind w:left="2600" w:right="36"/>
        <w:rPr>
          <w:rFonts w:ascii="Cambria" w:eastAsia="Cambria" w:hAnsi="Cambria" w:cs="Cambria"/>
          <w:w w:val="105"/>
          <w:sz w:val="21"/>
          <w:lang w:val="pt-PT"/>
        </w:rPr>
      </w:pPr>
      <w:r w:rsidRPr="00216223">
        <w:rPr>
          <w:rFonts w:ascii="Cambria" w:eastAsia="Cambria" w:hAnsi="Cambria" w:cs="Cambria"/>
          <w:noProof/>
          <w:lang w:val="pt-PT"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1" allowOverlap="1" wp14:anchorId="770765E0" wp14:editId="71DC4B91">
                <wp:simplePos x="0" y="0"/>
                <wp:positionH relativeFrom="page">
                  <wp:posOffset>482600</wp:posOffset>
                </wp:positionH>
                <wp:positionV relativeFrom="paragraph">
                  <wp:posOffset>-160655</wp:posOffset>
                </wp:positionV>
                <wp:extent cx="648017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7767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AB07F" id="Graphic 15" o:spid="_x0000_s1026" style="position:absolute;margin-left:38pt;margin-top:-12.65pt;width:510.25pt;height:.1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" path="m,l6480048,e" filled="f" strokecolor="#777676">
                <v:path arrowok="t"/>
                <w10:wrap anchorx="page"/>
              </v:shape>
            </w:pict>
          </mc:Fallback>
        </mc:AlternateContent>
      </w:r>
      <w:r w:rsidRPr="00216223">
        <w:rPr>
          <w:rFonts w:ascii="Cambria" w:eastAsia="Cambria" w:hAnsi="Cambria" w:cs="Cambria"/>
          <w:noProof/>
          <w:sz w:val="21"/>
          <w:lang w:val="pt-PT"/>
        </w:rPr>
        <w:drawing>
          <wp:anchor distT="0" distB="0" distL="0" distR="0" simplePos="0" relativeHeight="251670528" behindDoc="1" locked="0" layoutInCell="1" allowOverlap="1" wp14:anchorId="2B4BE9FF" wp14:editId="1A5C99E8">
            <wp:simplePos x="0" y="0"/>
            <wp:positionH relativeFrom="page">
              <wp:posOffset>637752</wp:posOffset>
            </wp:positionH>
            <wp:positionV relativeFrom="paragraph">
              <wp:posOffset>51435</wp:posOffset>
            </wp:positionV>
            <wp:extent cx="954000" cy="11448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223">
        <w:rPr>
          <w:rFonts w:ascii="Bookman Old Style" w:eastAsia="Cambria" w:hAnsi="Cambria" w:cs="Cambria"/>
          <w:b/>
          <w:sz w:val="21"/>
          <w:lang w:val="pt-PT"/>
        </w:rPr>
        <w:t>Nome</w:t>
      </w:r>
      <w:r w:rsidRPr="00216223">
        <w:rPr>
          <w:rFonts w:ascii="Bookman Old Style" w:eastAsia="Cambria" w:hAnsi="Cambria" w:cs="Cambria"/>
          <w:b/>
          <w:spacing w:val="-18"/>
          <w:sz w:val="21"/>
          <w:lang w:val="pt-PT"/>
        </w:rPr>
        <w:t xml:space="preserve"> </w:t>
      </w:r>
      <w:r w:rsidRPr="00216223">
        <w:rPr>
          <w:rFonts w:ascii="Bookman Old Style" w:eastAsia="Cambria" w:hAnsi="Cambria" w:cs="Cambria"/>
          <w:b/>
          <w:sz w:val="21"/>
          <w:lang w:val="pt-PT"/>
        </w:rPr>
        <w:t xml:space="preserve">completo:   </w:t>
      </w:r>
      <w:r w:rsidRPr="00216223">
        <w:rPr>
          <w:rFonts w:ascii="Cambria" w:eastAsia="Cambria" w:hAnsi="Cambria" w:cs="Cambria"/>
          <w:sz w:val="21"/>
          <w:lang w:val="pt-PT"/>
        </w:rPr>
        <w:t>João Batista Ferreira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 xml:space="preserve"> </w:t>
      </w:r>
    </w:p>
    <w:p w14:paraId="605CCD7A" w14:textId="77777777" w:rsidR="00216223" w:rsidRPr="00216223" w:rsidRDefault="00216223" w:rsidP="00216223">
      <w:pPr>
        <w:widowControl w:val="0"/>
        <w:autoSpaceDE w:val="0"/>
        <w:autoSpaceDN w:val="0"/>
        <w:spacing w:before="98" w:after="0" w:line="271" w:lineRule="auto"/>
        <w:ind w:left="2600" w:right="36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Partido: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PSB</w:t>
      </w:r>
    </w:p>
    <w:p w14:paraId="6343B9A7" w14:textId="77777777" w:rsidR="00216223" w:rsidRPr="00216223" w:rsidRDefault="00216223" w:rsidP="00216223">
      <w:pPr>
        <w:widowControl w:val="0"/>
        <w:autoSpaceDE w:val="0"/>
        <w:autoSpaceDN w:val="0"/>
        <w:spacing w:before="3" w:after="0" w:line="240" w:lineRule="auto"/>
        <w:ind w:left="2600"/>
        <w:outlineLvl w:val="2"/>
        <w:rPr>
          <w:rFonts w:ascii="Cambria" w:eastAsia="Bookman Old Style" w:hAnsi="Bookman Old Style" w:cs="Bookman Old Style"/>
          <w:bCs/>
          <w:sz w:val="21"/>
          <w:szCs w:val="21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pacing w:val="-4"/>
          <w:sz w:val="21"/>
          <w:szCs w:val="21"/>
          <w:lang w:val="pt-PT"/>
        </w:rPr>
        <w:t>Estado:</w:t>
      </w:r>
      <w:r w:rsidRPr="00216223">
        <w:rPr>
          <w:rFonts w:ascii="Bookman Old Style" w:eastAsia="Bookman Old Style" w:hAnsi="Bookman Old Style" w:cs="Bookman Old Style"/>
          <w:b/>
          <w:bCs/>
          <w:spacing w:val="-11"/>
          <w:sz w:val="21"/>
          <w:szCs w:val="21"/>
          <w:lang w:val="pt-PT"/>
        </w:rPr>
        <w:t xml:space="preserve"> </w:t>
      </w:r>
      <w:r w:rsidRPr="00216223">
        <w:rPr>
          <w:rFonts w:ascii="Cambria" w:eastAsia="Bookman Old Style" w:hAnsi="Bookman Old Style" w:cs="Bookman Old Style"/>
          <w:bCs/>
          <w:spacing w:val="-5"/>
          <w:sz w:val="21"/>
          <w:szCs w:val="21"/>
          <w:lang w:val="pt-PT"/>
        </w:rPr>
        <w:t>RS</w:t>
      </w:r>
    </w:p>
    <w:p w14:paraId="383630EE" w14:textId="77777777" w:rsidR="00216223" w:rsidRPr="00216223" w:rsidRDefault="00216223" w:rsidP="00216223">
      <w:pPr>
        <w:widowControl w:val="0"/>
        <w:autoSpaceDE w:val="0"/>
        <w:autoSpaceDN w:val="0"/>
        <w:spacing w:before="33" w:after="0" w:line="240" w:lineRule="auto"/>
        <w:ind w:left="2600" w:right="-554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Bookman Old Style" w:cs="Cambria"/>
          <w:b/>
          <w:sz w:val="21"/>
          <w:lang w:val="pt-PT"/>
        </w:rPr>
        <w:t>Cidade:</w:t>
      </w:r>
      <w:r w:rsidRPr="00216223">
        <w:rPr>
          <w:rFonts w:ascii="Bookman Old Style" w:eastAsia="Cambria" w:hAnsi="Bookman Old Style" w:cs="Cambria"/>
          <w:b/>
          <w:spacing w:val="3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z w:val="21"/>
          <w:lang w:val="pt-PT"/>
        </w:rPr>
        <w:t>Bom Retiro do Sul</w:t>
      </w:r>
    </w:p>
    <w:p w14:paraId="11FFFE91" w14:textId="77777777" w:rsidR="00216223" w:rsidRPr="00216223" w:rsidRDefault="00216223" w:rsidP="00216223">
      <w:pPr>
        <w:widowControl w:val="0"/>
        <w:autoSpaceDE w:val="0"/>
        <w:autoSpaceDN w:val="0"/>
        <w:spacing w:before="35" w:after="0" w:line="240" w:lineRule="auto"/>
        <w:ind w:left="2600"/>
        <w:outlineLvl w:val="2"/>
        <w:rPr>
          <w:rFonts w:ascii="Bookman Old Style" w:eastAsia="Bookman Old Style" w:hAnsi="Bookman Old Style" w:cs="Bookman Old Style"/>
          <w:b/>
          <w:bCs/>
          <w:sz w:val="21"/>
          <w:szCs w:val="21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pacing w:val="-2"/>
          <w:sz w:val="21"/>
          <w:szCs w:val="21"/>
          <w:lang w:val="pt-PT"/>
        </w:rPr>
        <w:t>Escolaridade:</w:t>
      </w:r>
    </w:p>
    <w:p w14:paraId="24D5CDEE" w14:textId="77777777" w:rsidR="00216223" w:rsidRPr="00216223" w:rsidRDefault="00216223" w:rsidP="00216223">
      <w:pPr>
        <w:widowControl w:val="0"/>
        <w:tabs>
          <w:tab w:val="left" w:pos="2600"/>
        </w:tabs>
        <w:autoSpaceDE w:val="0"/>
        <w:autoSpaceDN w:val="0"/>
        <w:spacing w:before="31" w:after="0" w:line="240" w:lineRule="auto"/>
        <w:ind w:left="151"/>
        <w:jc w:val="center"/>
        <w:rPr>
          <w:rFonts w:ascii="Cambria" w:eastAsia="Cambria" w:hAnsi="Cambria" w:cs="Cambria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spacing w:val="-5"/>
          <w:w w:val="110"/>
          <w:position w:val="-10"/>
          <w:sz w:val="21"/>
          <w:szCs w:val="21"/>
          <w:lang w:val="pt-PT"/>
        </w:rPr>
        <w:t>João Batista</w:t>
      </w:r>
      <w:r w:rsidRPr="00216223">
        <w:rPr>
          <w:rFonts w:ascii="Cambria" w:eastAsia="Cambria" w:hAnsi="Cambria" w:cs="Cambria"/>
          <w:position w:val="-10"/>
          <w:sz w:val="21"/>
          <w:szCs w:val="21"/>
          <w:lang w:val="pt-PT"/>
        </w:rPr>
        <w:tab/>
      </w:r>
      <w:r w:rsidRPr="00216223">
        <w:rPr>
          <w:rFonts w:ascii="Cambria" w:eastAsia="Cambria" w:hAnsi="Cambria" w:cs="Cambria"/>
          <w:w w:val="105"/>
          <w:sz w:val="21"/>
          <w:szCs w:val="21"/>
          <w:lang w:val="pt-PT"/>
        </w:rPr>
        <w:t xml:space="preserve">Superior </w:t>
      </w:r>
      <w:r w:rsidRPr="00216223">
        <w:rPr>
          <w:rFonts w:ascii="Cambria" w:eastAsia="Cambria" w:hAnsi="Cambria" w:cs="Cambria"/>
          <w:spacing w:val="20"/>
          <w:w w:val="110"/>
          <w:sz w:val="21"/>
          <w:szCs w:val="21"/>
          <w:lang w:val="pt-PT"/>
        </w:rPr>
        <w:t xml:space="preserve"> inco</w:t>
      </w:r>
      <w:r w:rsidRPr="00216223">
        <w:rPr>
          <w:rFonts w:ascii="Cambria" w:eastAsia="Cambria" w:hAnsi="Cambria" w:cs="Cambria"/>
          <w:spacing w:val="-2"/>
          <w:w w:val="110"/>
          <w:sz w:val="21"/>
          <w:szCs w:val="21"/>
          <w:lang w:val="pt-PT"/>
        </w:rPr>
        <w:t>mpleto</w:t>
      </w:r>
    </w:p>
    <w:p w14:paraId="3949E15A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8" w:after="0" w:line="273" w:lineRule="auto"/>
        <w:ind w:left="151" w:right="366"/>
        <w:rPr>
          <w:rFonts w:ascii="Bookman Old Style" w:eastAsia="Cambria" w:hAnsi="Cambria" w:cs="Cambria"/>
          <w:b/>
          <w:spacing w:val="-2"/>
          <w:w w:val="105"/>
          <w:sz w:val="21"/>
          <w:lang w:val="pt-PT"/>
        </w:rPr>
      </w:pPr>
      <w:r w:rsidRPr="00216223">
        <w:rPr>
          <w:rFonts w:ascii="Cambria" w:eastAsia="Cambria" w:hAnsi="Cambria" w:cs="Cambria"/>
          <w:noProof/>
          <w:lang w:val="pt-PT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D890A95" wp14:editId="3D67E3E6">
                <wp:simplePos x="0" y="0"/>
                <wp:positionH relativeFrom="page">
                  <wp:posOffset>587375</wp:posOffset>
                </wp:positionH>
                <wp:positionV relativeFrom="paragraph">
                  <wp:posOffset>188595</wp:posOffset>
                </wp:positionV>
                <wp:extent cx="648017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7767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64EB1" id="Graphic 21" o:spid="_x0000_s1026" style="position:absolute;margin-left:46.25pt;margin-top:14.85pt;width:510.25pt;height: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" path="m,l6480048,e" filled="f" strokecolor="#777676">
                <v:path arrowok="t"/>
                <w10:wrap anchorx="page"/>
              </v:shape>
            </w:pict>
          </mc:Fallback>
        </mc:AlternateContent>
      </w:r>
      <w:r w:rsidRPr="00216223">
        <w:rPr>
          <w:rFonts w:ascii="Cambria" w:eastAsia="Cambria" w:hAnsi="Cambria" w:cs="Cambria"/>
          <w:lang w:val="pt-PT"/>
        </w:rPr>
        <w:br w:type="column"/>
      </w: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Nascimento: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22/04/1978</w:t>
      </w:r>
      <w:r w:rsidRPr="00216223">
        <w:rPr>
          <w:rFonts w:ascii="Cambria" w:eastAsia="Cambria" w:hAnsi="Cambria" w:cs="Cambria"/>
          <w:sz w:val="21"/>
          <w:lang w:val="pt-PT"/>
        </w:rPr>
        <w:tab/>
      </w: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Idade: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 xml:space="preserve">46 anos </w:t>
      </w:r>
      <w:r w:rsidRPr="00216223">
        <w:rPr>
          <w:rFonts w:ascii="Bookman Old Style" w:eastAsia="Cambria" w:hAnsi="Cambria" w:cs="Cambria"/>
          <w:b/>
          <w:spacing w:val="-2"/>
          <w:w w:val="105"/>
          <w:sz w:val="21"/>
          <w:lang w:val="pt-PT"/>
        </w:rPr>
        <w:t xml:space="preserve">Email: </w:t>
      </w:r>
    </w:p>
    <w:p w14:paraId="625714E2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8" w:after="0" w:line="273" w:lineRule="auto"/>
        <w:ind w:left="151" w:right="366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Telefone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(51) 99637-5062</w:t>
      </w:r>
    </w:p>
    <w:p w14:paraId="41C8FE1D" w14:textId="77777777" w:rsidR="00216223" w:rsidRPr="00216223" w:rsidRDefault="00216223" w:rsidP="00216223">
      <w:pPr>
        <w:widowControl w:val="0"/>
        <w:autoSpaceDE w:val="0"/>
        <w:autoSpaceDN w:val="0"/>
        <w:spacing w:after="0" w:line="273" w:lineRule="auto"/>
        <w:rPr>
          <w:rFonts w:ascii="Cambria" w:eastAsia="Cambria" w:hAnsi="Cambria" w:cs="Cambria"/>
          <w:sz w:val="21"/>
          <w:lang w:val="pt-PT"/>
        </w:rPr>
        <w:sectPr w:rsidR="00216223" w:rsidRPr="00216223" w:rsidSect="00216223">
          <w:type w:val="continuous"/>
          <w:pgSz w:w="11910" w:h="16840"/>
          <w:pgMar w:top="567" w:right="850" w:bottom="280" w:left="850" w:header="720" w:footer="720" w:gutter="0"/>
          <w:cols w:num="2" w:space="720" w:equalWidth="0">
            <w:col w:w="5051" w:space="2"/>
            <w:col w:w="5157"/>
          </w:cols>
        </w:sectPr>
      </w:pPr>
    </w:p>
    <w:p w14:paraId="56C97A79" w14:textId="77777777" w:rsidR="00216223" w:rsidRPr="00216223" w:rsidRDefault="00216223" w:rsidP="00216223">
      <w:pPr>
        <w:widowControl w:val="0"/>
        <w:autoSpaceDE w:val="0"/>
        <w:autoSpaceDN w:val="0"/>
        <w:spacing w:before="22" w:after="0" w:line="240" w:lineRule="auto"/>
        <w:rPr>
          <w:rFonts w:ascii="Cambria" w:eastAsia="Cambria" w:hAnsi="Cambria" w:cs="Cambria"/>
          <w:sz w:val="20"/>
          <w:szCs w:val="21"/>
          <w:lang w:val="pt-PT"/>
        </w:rPr>
      </w:pPr>
    </w:p>
    <w:p w14:paraId="0A6C48EE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  <w:lang w:val="pt-PT"/>
        </w:rPr>
        <w:sectPr w:rsidR="00216223" w:rsidRPr="00216223" w:rsidSect="00216223">
          <w:type w:val="continuous"/>
          <w:pgSz w:w="11910" w:h="16840"/>
          <w:pgMar w:top="1920" w:right="850" w:bottom="280" w:left="850" w:header="720" w:footer="720" w:gutter="0"/>
          <w:cols w:space="720"/>
        </w:sectPr>
      </w:pPr>
    </w:p>
    <w:p w14:paraId="7736852F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noProof/>
          <w:sz w:val="21"/>
          <w:szCs w:val="21"/>
          <w:lang w:val="pt-PT"/>
        </w:rPr>
        <w:drawing>
          <wp:anchor distT="0" distB="0" distL="0" distR="0" simplePos="0" relativeHeight="251668480" behindDoc="0" locked="0" layoutInCell="1" allowOverlap="1" wp14:anchorId="559ECC70" wp14:editId="4815D561">
            <wp:simplePos x="0" y="0"/>
            <wp:positionH relativeFrom="page">
              <wp:posOffset>590550</wp:posOffset>
            </wp:positionH>
            <wp:positionV relativeFrom="paragraph">
              <wp:posOffset>57150</wp:posOffset>
            </wp:positionV>
            <wp:extent cx="954000" cy="11448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05B28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</w:p>
    <w:p w14:paraId="7FD5C367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</w:p>
    <w:p w14:paraId="46B63743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</w:p>
    <w:p w14:paraId="5772D97C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</w:p>
    <w:p w14:paraId="6C0E4336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</w:p>
    <w:p w14:paraId="7A354E4C" w14:textId="77777777" w:rsidR="00216223" w:rsidRPr="00216223" w:rsidRDefault="00216223" w:rsidP="00216223">
      <w:pPr>
        <w:widowControl w:val="0"/>
        <w:autoSpaceDE w:val="0"/>
        <w:autoSpaceDN w:val="0"/>
        <w:spacing w:before="172"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</w:p>
    <w:p w14:paraId="6A09B829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ind w:left="151" w:right="-270"/>
        <w:jc w:val="center"/>
        <w:rPr>
          <w:rFonts w:ascii="Cambria" w:eastAsia="Cambria" w:hAnsi="Cambria" w:cs="Cambria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w w:val="105"/>
          <w:sz w:val="21"/>
          <w:szCs w:val="21"/>
          <w:lang w:val="pt-PT"/>
        </w:rPr>
        <w:t>João Pedro</w:t>
      </w:r>
    </w:p>
    <w:p w14:paraId="11EAF528" w14:textId="77777777" w:rsidR="00216223" w:rsidRPr="00216223" w:rsidRDefault="00216223" w:rsidP="00216223">
      <w:pPr>
        <w:widowControl w:val="0"/>
        <w:autoSpaceDE w:val="0"/>
        <w:autoSpaceDN w:val="0"/>
        <w:spacing w:before="98" w:after="0" w:line="268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Cambria" w:eastAsia="Cambria" w:hAnsi="Cambria" w:cs="Cambria"/>
          <w:lang w:val="pt-PT"/>
        </w:rPr>
        <w:br w:type="column"/>
      </w:r>
      <w:r w:rsidRPr="00216223">
        <w:rPr>
          <w:rFonts w:ascii="Bookman Old Style" w:eastAsia="Cambria" w:hAnsi="Cambria" w:cs="Cambria"/>
          <w:b/>
          <w:sz w:val="21"/>
          <w:lang w:val="pt-PT"/>
        </w:rPr>
        <w:t>Nome</w:t>
      </w:r>
      <w:r w:rsidRPr="00216223">
        <w:rPr>
          <w:rFonts w:ascii="Bookman Old Style" w:eastAsia="Cambria" w:hAnsi="Cambria" w:cs="Cambria"/>
          <w:b/>
          <w:spacing w:val="-18"/>
          <w:sz w:val="21"/>
          <w:lang w:val="pt-PT"/>
        </w:rPr>
        <w:t xml:space="preserve"> </w:t>
      </w:r>
      <w:r w:rsidRPr="00216223">
        <w:rPr>
          <w:rFonts w:ascii="Bookman Old Style" w:eastAsia="Cambria" w:hAnsi="Cambria" w:cs="Cambria"/>
          <w:b/>
          <w:sz w:val="21"/>
          <w:lang w:val="pt-PT"/>
        </w:rPr>
        <w:t xml:space="preserve">completo:   </w:t>
      </w:r>
      <w:r w:rsidRPr="00216223">
        <w:rPr>
          <w:rFonts w:ascii="Bookman Old Style" w:eastAsia="Cambria" w:hAnsi="Cambria" w:cs="Cambria"/>
          <w:b/>
          <w:spacing w:val="-18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z w:val="21"/>
          <w:lang w:val="pt-PT"/>
        </w:rPr>
        <w:t>João Pedro F. F. Pazuch</w:t>
      </w:r>
    </w:p>
    <w:p w14:paraId="7DCBC775" w14:textId="77777777" w:rsidR="00216223" w:rsidRPr="00216223" w:rsidRDefault="00216223" w:rsidP="00216223">
      <w:pPr>
        <w:widowControl w:val="0"/>
        <w:autoSpaceDE w:val="0"/>
        <w:autoSpaceDN w:val="0"/>
        <w:spacing w:before="7" w:after="0" w:line="240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pacing w:val="-2"/>
          <w:sz w:val="21"/>
          <w:lang w:val="pt-PT"/>
        </w:rPr>
        <w:t>Partido:</w:t>
      </w:r>
      <w:r w:rsidRPr="00216223">
        <w:rPr>
          <w:rFonts w:ascii="Bookman Old Style" w:eastAsia="Cambria" w:hAnsi="Cambria" w:cs="Cambria"/>
          <w:b/>
          <w:spacing w:val="-8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4"/>
          <w:sz w:val="21"/>
          <w:lang w:val="pt-PT"/>
        </w:rPr>
        <w:t>PSB</w:t>
      </w:r>
    </w:p>
    <w:p w14:paraId="0DAFE219" w14:textId="77777777" w:rsidR="00216223" w:rsidRPr="00216223" w:rsidRDefault="00216223" w:rsidP="00216223">
      <w:pPr>
        <w:widowControl w:val="0"/>
        <w:autoSpaceDE w:val="0"/>
        <w:autoSpaceDN w:val="0"/>
        <w:spacing w:before="33" w:after="0" w:line="240" w:lineRule="auto"/>
        <w:ind w:left="151"/>
        <w:outlineLvl w:val="2"/>
        <w:rPr>
          <w:rFonts w:ascii="Cambria" w:eastAsia="Bookman Old Style" w:hAnsi="Bookman Old Style" w:cs="Bookman Old Style"/>
          <w:bCs/>
          <w:sz w:val="21"/>
          <w:szCs w:val="21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pacing w:val="-4"/>
          <w:sz w:val="21"/>
          <w:szCs w:val="21"/>
          <w:lang w:val="pt-PT"/>
        </w:rPr>
        <w:t>Estado:</w:t>
      </w:r>
      <w:r w:rsidRPr="00216223">
        <w:rPr>
          <w:rFonts w:ascii="Bookman Old Style" w:eastAsia="Bookman Old Style" w:hAnsi="Bookman Old Style" w:cs="Bookman Old Style"/>
          <w:b/>
          <w:bCs/>
          <w:spacing w:val="-11"/>
          <w:sz w:val="21"/>
          <w:szCs w:val="21"/>
          <w:lang w:val="pt-PT"/>
        </w:rPr>
        <w:t xml:space="preserve"> </w:t>
      </w:r>
      <w:r w:rsidRPr="00216223">
        <w:rPr>
          <w:rFonts w:ascii="Cambria" w:eastAsia="Bookman Old Style" w:hAnsi="Bookman Old Style" w:cs="Bookman Old Style"/>
          <w:bCs/>
          <w:spacing w:val="-5"/>
          <w:sz w:val="21"/>
          <w:szCs w:val="21"/>
          <w:lang w:val="pt-PT"/>
        </w:rPr>
        <w:t>RS</w:t>
      </w:r>
    </w:p>
    <w:p w14:paraId="2F817FAC" w14:textId="77777777" w:rsidR="00216223" w:rsidRPr="00216223" w:rsidRDefault="00216223" w:rsidP="00216223">
      <w:pPr>
        <w:widowControl w:val="0"/>
        <w:autoSpaceDE w:val="0"/>
        <w:autoSpaceDN w:val="0"/>
        <w:spacing w:before="33" w:after="0" w:line="268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pacing w:val="-2"/>
          <w:w w:val="105"/>
          <w:sz w:val="21"/>
          <w:lang w:val="pt-PT"/>
        </w:rPr>
        <w:t>Cidade:</w:t>
      </w:r>
      <w:r w:rsidRPr="00216223">
        <w:rPr>
          <w:rFonts w:ascii="Bookman Old Style" w:eastAsia="Cambria" w:hAnsi="Cambria" w:cs="Cambria"/>
          <w:b/>
          <w:spacing w:val="-17"/>
          <w:w w:val="105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>Bom</w:t>
      </w:r>
      <w:r w:rsidRPr="00216223">
        <w:rPr>
          <w:rFonts w:ascii="Cambria" w:eastAsia="Cambria" w:hAnsi="Cambria" w:cs="Cambria"/>
          <w:spacing w:val="-10"/>
          <w:w w:val="105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>Retiro</w:t>
      </w:r>
      <w:r w:rsidRPr="00216223">
        <w:rPr>
          <w:rFonts w:ascii="Cambria" w:eastAsia="Cambria" w:hAnsi="Cambria" w:cs="Cambria"/>
          <w:spacing w:val="-10"/>
          <w:w w:val="105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 xml:space="preserve">do </w:t>
      </w:r>
      <w:r w:rsidRPr="00216223">
        <w:rPr>
          <w:rFonts w:ascii="Cambria" w:eastAsia="Cambria" w:hAnsi="Cambria" w:cs="Cambria"/>
          <w:spacing w:val="-4"/>
          <w:w w:val="105"/>
          <w:sz w:val="21"/>
          <w:lang w:val="pt-PT"/>
        </w:rPr>
        <w:t>Sul</w:t>
      </w:r>
    </w:p>
    <w:p w14:paraId="160BB1DE" w14:textId="77777777" w:rsidR="00216223" w:rsidRPr="00216223" w:rsidRDefault="00216223" w:rsidP="00216223">
      <w:pPr>
        <w:widowControl w:val="0"/>
        <w:autoSpaceDE w:val="0"/>
        <w:autoSpaceDN w:val="0"/>
        <w:spacing w:before="8" w:after="0" w:line="271" w:lineRule="auto"/>
        <w:ind w:left="151" w:right="-30"/>
        <w:rPr>
          <w:rFonts w:ascii="Bookman Old Style" w:eastAsia="Cambria" w:hAnsi="Cambria" w:cs="Cambria"/>
          <w:b/>
          <w:spacing w:val="-4"/>
          <w:sz w:val="21"/>
          <w:lang w:val="pt-PT"/>
        </w:rPr>
      </w:pPr>
      <w:r w:rsidRPr="00216223">
        <w:rPr>
          <w:rFonts w:ascii="Cambria" w:eastAsia="Cambria" w:hAnsi="Cambria" w:cs="Cambria"/>
          <w:noProof/>
          <w:sz w:val="21"/>
          <w:lang w:val="pt-PT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8A7CB46" wp14:editId="282DF886">
                <wp:simplePos x="0" y="0"/>
                <wp:positionH relativeFrom="page">
                  <wp:posOffset>540004</wp:posOffset>
                </wp:positionH>
                <wp:positionV relativeFrom="paragraph">
                  <wp:posOffset>532366</wp:posOffset>
                </wp:positionV>
                <wp:extent cx="648017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7767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6A7D9" id="Graphic 23" o:spid="_x0000_s1026" style="position:absolute;margin-left:42.5pt;margin-top:41.9pt;width:510.25pt;height:.1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" path="m,l6480048,e" filled="f" strokecolor="#777676">
                <v:path arrowok="t"/>
                <w10:wrap anchorx="page"/>
              </v:shape>
            </w:pict>
          </mc:Fallback>
        </mc:AlternateContent>
      </w:r>
      <w:r w:rsidRPr="00216223">
        <w:rPr>
          <w:rFonts w:ascii="Bookman Old Style" w:eastAsia="Cambria" w:hAnsi="Cambria" w:cs="Cambria"/>
          <w:b/>
          <w:spacing w:val="-4"/>
          <w:sz w:val="21"/>
          <w:lang w:val="pt-PT"/>
        </w:rPr>
        <w:t xml:space="preserve">Escolaridade: </w:t>
      </w:r>
    </w:p>
    <w:p w14:paraId="59B356F5" w14:textId="77777777" w:rsidR="00216223" w:rsidRPr="00216223" w:rsidRDefault="00216223" w:rsidP="00216223">
      <w:pPr>
        <w:widowControl w:val="0"/>
        <w:autoSpaceDE w:val="0"/>
        <w:autoSpaceDN w:val="0"/>
        <w:spacing w:before="8" w:after="0" w:line="271" w:lineRule="auto"/>
        <w:ind w:left="151" w:right="-30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>Superior Completo</w:t>
      </w:r>
    </w:p>
    <w:p w14:paraId="501BCF84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8" w:after="0" w:line="273" w:lineRule="auto"/>
        <w:ind w:left="151" w:right="366"/>
        <w:rPr>
          <w:rFonts w:ascii="Bookman Old Style" w:eastAsia="Cambria" w:hAnsi="Cambria" w:cs="Cambria"/>
          <w:b/>
          <w:spacing w:val="-2"/>
          <w:w w:val="105"/>
          <w:sz w:val="21"/>
          <w:lang w:val="pt-PT"/>
        </w:rPr>
      </w:pPr>
      <w:r w:rsidRPr="00216223">
        <w:rPr>
          <w:rFonts w:ascii="Cambria" w:eastAsia="Cambria" w:hAnsi="Cambria" w:cs="Cambria"/>
          <w:lang w:val="pt-PT"/>
        </w:rPr>
        <w:br w:type="column"/>
      </w: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Nascimento: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04/11/1997</w:t>
      </w:r>
      <w:r w:rsidRPr="00216223">
        <w:rPr>
          <w:rFonts w:ascii="Cambria" w:eastAsia="Cambria" w:hAnsi="Cambria" w:cs="Cambria"/>
          <w:sz w:val="21"/>
          <w:lang w:val="pt-PT"/>
        </w:rPr>
        <w:tab/>
      </w: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Idade: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 xml:space="preserve">27 anos </w:t>
      </w:r>
      <w:r w:rsidRPr="00216223">
        <w:rPr>
          <w:rFonts w:ascii="Bookman Old Style" w:eastAsia="Cambria" w:hAnsi="Cambria" w:cs="Cambria"/>
          <w:b/>
          <w:spacing w:val="-2"/>
          <w:w w:val="105"/>
          <w:sz w:val="21"/>
          <w:lang w:val="pt-PT"/>
        </w:rPr>
        <w:t xml:space="preserve">Email: </w:t>
      </w:r>
    </w:p>
    <w:p w14:paraId="55F4E4FA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8" w:after="0" w:line="273" w:lineRule="auto"/>
        <w:ind w:left="151" w:right="366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Telefone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(51) 99641-4340</w:t>
      </w:r>
    </w:p>
    <w:p w14:paraId="2F01257C" w14:textId="77777777" w:rsidR="00216223" w:rsidRPr="00216223" w:rsidRDefault="00216223" w:rsidP="00216223">
      <w:pPr>
        <w:widowControl w:val="0"/>
        <w:autoSpaceDE w:val="0"/>
        <w:autoSpaceDN w:val="0"/>
        <w:spacing w:after="0" w:line="273" w:lineRule="auto"/>
        <w:rPr>
          <w:rFonts w:ascii="Cambria" w:eastAsia="Cambria" w:hAnsi="Cambria" w:cs="Cambria"/>
          <w:sz w:val="21"/>
          <w:lang w:val="pt-PT"/>
        </w:rPr>
        <w:sectPr w:rsidR="00216223" w:rsidRPr="00216223" w:rsidSect="00216223">
          <w:type w:val="continuous"/>
          <w:pgSz w:w="11910" w:h="16840"/>
          <w:pgMar w:top="1920" w:right="850" w:bottom="280" w:left="850" w:header="720" w:footer="720" w:gutter="0"/>
          <w:cols w:num="3" w:space="720" w:equalWidth="0">
            <w:col w:w="1290" w:space="1159"/>
            <w:col w:w="2522" w:space="83"/>
            <w:col w:w="5156"/>
          </w:cols>
        </w:sectPr>
      </w:pPr>
    </w:p>
    <w:p w14:paraId="5A07D7A4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1"/>
          <w:lang w:val="pt-PT"/>
        </w:rPr>
      </w:pPr>
    </w:p>
    <w:p w14:paraId="79E8A75C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ind w:left="151" w:right="-432"/>
        <w:rPr>
          <w:rFonts w:ascii="Cambria" w:eastAsia="Cambria" w:hAnsi="Cambria" w:cs="Cambria"/>
          <w:sz w:val="20"/>
          <w:szCs w:val="21"/>
          <w:lang w:val="pt-PT"/>
        </w:rPr>
      </w:pPr>
      <w:r w:rsidRPr="00216223">
        <w:rPr>
          <w:rFonts w:ascii="Cambria" w:eastAsia="Cambria" w:hAnsi="Cambria" w:cs="Cambria"/>
          <w:noProof/>
          <w:sz w:val="20"/>
          <w:szCs w:val="21"/>
          <w:lang w:val="pt-PT"/>
        </w:rPr>
        <w:drawing>
          <wp:inline distT="0" distB="0" distL="0" distR="0" wp14:anchorId="06A3FA16" wp14:editId="5BBDC374">
            <wp:extent cx="954000" cy="11448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96D21" w14:textId="77777777" w:rsidR="00216223" w:rsidRPr="00216223" w:rsidRDefault="00216223" w:rsidP="00216223">
      <w:pPr>
        <w:widowControl w:val="0"/>
        <w:autoSpaceDE w:val="0"/>
        <w:autoSpaceDN w:val="0"/>
        <w:spacing w:before="13" w:after="0" w:line="240" w:lineRule="auto"/>
        <w:ind w:left="151" w:right="-140"/>
        <w:jc w:val="center"/>
        <w:rPr>
          <w:rFonts w:ascii="Cambria" w:eastAsia="Cambria" w:hAnsi="Cambria" w:cs="Cambria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w w:val="105"/>
          <w:sz w:val="21"/>
          <w:szCs w:val="21"/>
          <w:lang w:val="pt-PT"/>
        </w:rPr>
        <w:t>Josi</w:t>
      </w:r>
    </w:p>
    <w:p w14:paraId="008C7CCF" w14:textId="77777777" w:rsidR="00216223" w:rsidRPr="00216223" w:rsidRDefault="00216223" w:rsidP="00216223">
      <w:pPr>
        <w:widowControl w:val="0"/>
        <w:autoSpaceDE w:val="0"/>
        <w:autoSpaceDN w:val="0"/>
        <w:spacing w:before="98" w:after="0" w:line="271" w:lineRule="auto"/>
        <w:ind w:left="151"/>
        <w:rPr>
          <w:rFonts w:ascii="Cambria" w:eastAsia="Cambria" w:hAnsi="Cambria" w:cs="Cambria"/>
          <w:lang w:val="pt-PT"/>
        </w:rPr>
      </w:pPr>
      <w:r w:rsidRPr="00216223">
        <w:rPr>
          <w:rFonts w:ascii="Cambria" w:eastAsia="Cambria" w:hAnsi="Cambria" w:cs="Cambria"/>
          <w:lang w:val="pt-PT"/>
        </w:rPr>
        <w:br w:type="column"/>
      </w:r>
    </w:p>
    <w:p w14:paraId="289CC161" w14:textId="77777777" w:rsidR="00216223" w:rsidRPr="00216223" w:rsidRDefault="00216223" w:rsidP="00216223">
      <w:pPr>
        <w:widowControl w:val="0"/>
        <w:autoSpaceDE w:val="0"/>
        <w:autoSpaceDN w:val="0"/>
        <w:spacing w:before="98" w:after="0" w:line="271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z w:val="21"/>
          <w:lang w:val="pt-PT"/>
        </w:rPr>
        <w:t>Nome</w:t>
      </w:r>
      <w:r w:rsidRPr="00216223">
        <w:rPr>
          <w:rFonts w:ascii="Bookman Old Style" w:eastAsia="Cambria" w:hAnsi="Cambria" w:cs="Cambria"/>
          <w:b/>
          <w:spacing w:val="-18"/>
          <w:sz w:val="21"/>
          <w:lang w:val="pt-PT"/>
        </w:rPr>
        <w:t xml:space="preserve"> </w:t>
      </w:r>
      <w:r w:rsidRPr="00216223">
        <w:rPr>
          <w:rFonts w:ascii="Bookman Old Style" w:eastAsia="Cambria" w:hAnsi="Cambria" w:cs="Cambria"/>
          <w:b/>
          <w:sz w:val="21"/>
          <w:lang w:val="pt-PT"/>
        </w:rPr>
        <w:t>completo:</w:t>
      </w:r>
      <w:r w:rsidRPr="00216223">
        <w:rPr>
          <w:rFonts w:ascii="Bookman Old Style" w:eastAsia="Cambria" w:hAnsi="Cambria" w:cs="Cambria"/>
          <w:b/>
          <w:spacing w:val="-18"/>
          <w:sz w:val="21"/>
          <w:lang w:val="pt-PT"/>
        </w:rPr>
        <w:t xml:space="preserve">      </w:t>
      </w:r>
      <w:r w:rsidRPr="00216223">
        <w:rPr>
          <w:rFonts w:ascii="Cambria" w:eastAsia="Cambria" w:hAnsi="Cambria" w:cs="Cambria"/>
          <w:sz w:val="21"/>
          <w:lang w:val="pt-PT"/>
        </w:rPr>
        <w:t>Josi Gorgen</w:t>
      </w:r>
    </w:p>
    <w:p w14:paraId="20B37837" w14:textId="77777777" w:rsidR="00216223" w:rsidRPr="00216223" w:rsidRDefault="00216223" w:rsidP="00216223">
      <w:pPr>
        <w:widowControl w:val="0"/>
        <w:autoSpaceDE w:val="0"/>
        <w:autoSpaceDN w:val="0"/>
        <w:spacing w:before="98" w:after="0" w:line="271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Partido: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Republicanos</w:t>
      </w:r>
    </w:p>
    <w:p w14:paraId="20178A05" w14:textId="77777777" w:rsidR="00216223" w:rsidRPr="00216223" w:rsidRDefault="00216223" w:rsidP="00216223">
      <w:pPr>
        <w:widowControl w:val="0"/>
        <w:autoSpaceDE w:val="0"/>
        <w:autoSpaceDN w:val="0"/>
        <w:spacing w:before="2" w:after="0" w:line="240" w:lineRule="auto"/>
        <w:ind w:left="151"/>
        <w:outlineLvl w:val="2"/>
        <w:rPr>
          <w:rFonts w:ascii="Cambria" w:eastAsia="Bookman Old Style" w:hAnsi="Bookman Old Style" w:cs="Bookman Old Style"/>
          <w:bCs/>
          <w:sz w:val="21"/>
          <w:szCs w:val="21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pacing w:val="-4"/>
          <w:sz w:val="21"/>
          <w:szCs w:val="21"/>
          <w:lang w:val="pt-PT"/>
        </w:rPr>
        <w:t>Estado:</w:t>
      </w:r>
      <w:r w:rsidRPr="00216223">
        <w:rPr>
          <w:rFonts w:ascii="Bookman Old Style" w:eastAsia="Bookman Old Style" w:hAnsi="Bookman Old Style" w:cs="Bookman Old Style"/>
          <w:b/>
          <w:bCs/>
          <w:spacing w:val="-11"/>
          <w:sz w:val="21"/>
          <w:szCs w:val="21"/>
          <w:lang w:val="pt-PT"/>
        </w:rPr>
        <w:t xml:space="preserve"> </w:t>
      </w:r>
      <w:r w:rsidRPr="00216223">
        <w:rPr>
          <w:rFonts w:ascii="Cambria" w:eastAsia="Bookman Old Style" w:hAnsi="Bookman Old Style" w:cs="Bookman Old Style"/>
          <w:bCs/>
          <w:spacing w:val="-5"/>
          <w:sz w:val="21"/>
          <w:szCs w:val="21"/>
          <w:lang w:val="pt-PT"/>
        </w:rPr>
        <w:t>RS</w:t>
      </w:r>
    </w:p>
    <w:p w14:paraId="4216AE35" w14:textId="77777777" w:rsidR="00216223" w:rsidRPr="00216223" w:rsidRDefault="00216223" w:rsidP="00216223">
      <w:pPr>
        <w:widowControl w:val="0"/>
        <w:autoSpaceDE w:val="0"/>
        <w:autoSpaceDN w:val="0"/>
        <w:spacing w:before="34" w:after="0" w:line="268" w:lineRule="auto"/>
        <w:ind w:left="151" w:right="-590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pacing w:val="-2"/>
          <w:w w:val="105"/>
          <w:sz w:val="21"/>
          <w:lang w:val="pt-PT"/>
        </w:rPr>
        <w:t>Cidade:</w:t>
      </w:r>
      <w:r w:rsidRPr="00216223">
        <w:rPr>
          <w:rFonts w:ascii="Bookman Old Style" w:eastAsia="Cambria" w:hAnsi="Cambria" w:cs="Cambria"/>
          <w:b/>
          <w:spacing w:val="-17"/>
          <w:w w:val="105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>Bom</w:t>
      </w:r>
      <w:r w:rsidRPr="00216223">
        <w:rPr>
          <w:rFonts w:ascii="Cambria" w:eastAsia="Cambria" w:hAnsi="Cambria" w:cs="Cambria"/>
          <w:spacing w:val="-10"/>
          <w:w w:val="105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>Retiro</w:t>
      </w:r>
      <w:r w:rsidRPr="00216223">
        <w:rPr>
          <w:rFonts w:ascii="Cambria" w:eastAsia="Cambria" w:hAnsi="Cambria" w:cs="Cambria"/>
          <w:spacing w:val="-10"/>
          <w:w w:val="105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 xml:space="preserve">do </w:t>
      </w:r>
      <w:r w:rsidRPr="00216223">
        <w:rPr>
          <w:rFonts w:ascii="Cambria" w:eastAsia="Cambria" w:hAnsi="Cambria" w:cs="Cambria"/>
          <w:spacing w:val="-4"/>
          <w:w w:val="105"/>
          <w:sz w:val="21"/>
          <w:lang w:val="pt-PT"/>
        </w:rPr>
        <w:t>Sul</w:t>
      </w:r>
    </w:p>
    <w:p w14:paraId="7B25F4EA" w14:textId="77777777" w:rsidR="00216223" w:rsidRPr="00216223" w:rsidRDefault="00216223" w:rsidP="00216223">
      <w:pPr>
        <w:widowControl w:val="0"/>
        <w:autoSpaceDE w:val="0"/>
        <w:autoSpaceDN w:val="0"/>
        <w:spacing w:before="6" w:after="0" w:line="268" w:lineRule="auto"/>
        <w:ind w:left="151" w:right="-1157"/>
        <w:rPr>
          <w:rFonts w:ascii="Bookman Old Style" w:eastAsia="Cambria" w:hAnsi="Cambria" w:cs="Cambria"/>
          <w:b/>
          <w:spacing w:val="-17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z w:val="21"/>
          <w:lang w:val="pt-PT"/>
        </w:rPr>
        <w:t>Escolaridade:</w:t>
      </w:r>
      <w:r w:rsidRPr="00216223">
        <w:rPr>
          <w:rFonts w:ascii="Bookman Old Style" w:eastAsia="Cambria" w:hAnsi="Cambria" w:cs="Cambria"/>
          <w:b/>
          <w:spacing w:val="-17"/>
          <w:sz w:val="21"/>
          <w:lang w:val="pt-PT"/>
        </w:rPr>
        <w:t xml:space="preserve"> </w:t>
      </w:r>
    </w:p>
    <w:p w14:paraId="7A31AC71" w14:textId="77777777" w:rsidR="00216223" w:rsidRPr="00216223" w:rsidRDefault="00216223" w:rsidP="00216223">
      <w:pPr>
        <w:widowControl w:val="0"/>
        <w:autoSpaceDE w:val="0"/>
        <w:autoSpaceDN w:val="0"/>
        <w:spacing w:before="6" w:after="0" w:line="268" w:lineRule="auto"/>
        <w:ind w:left="151" w:right="-1157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Cambria" w:eastAsia="Cambria" w:hAnsi="Cambria" w:cs="Cambria"/>
          <w:sz w:val="21"/>
          <w:lang w:val="pt-PT"/>
        </w:rPr>
        <w:t xml:space="preserve">Superior </w:t>
      </w:r>
      <w:r w:rsidRPr="00216223">
        <w:rPr>
          <w:rFonts w:ascii="Cambria" w:eastAsia="Cambria" w:hAnsi="Cambria" w:cs="Cambria"/>
          <w:spacing w:val="-2"/>
          <w:w w:val="105"/>
          <w:sz w:val="21"/>
          <w:lang w:val="pt-PT"/>
        </w:rPr>
        <w:t>Completo</w:t>
      </w:r>
    </w:p>
    <w:p w14:paraId="5EB15992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8" w:after="0" w:line="240" w:lineRule="auto"/>
        <w:ind w:left="151"/>
        <w:rPr>
          <w:rFonts w:ascii="Cambria" w:eastAsia="Cambria" w:hAnsi="Cambria" w:cs="Cambria"/>
          <w:lang w:val="pt-PT"/>
        </w:rPr>
      </w:pPr>
      <w:r w:rsidRPr="00216223">
        <w:rPr>
          <w:rFonts w:ascii="Cambria" w:eastAsia="Cambria" w:hAnsi="Cambria" w:cs="Cambria"/>
          <w:lang w:val="pt-PT"/>
        </w:rPr>
        <w:br w:type="column"/>
      </w:r>
    </w:p>
    <w:p w14:paraId="54C60CE1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8" w:after="0" w:line="240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pacing w:val="-4"/>
          <w:sz w:val="21"/>
          <w:lang w:val="pt-PT"/>
        </w:rPr>
        <w:t>Nascimento:</w:t>
      </w:r>
      <w:r w:rsidRPr="00216223">
        <w:rPr>
          <w:rFonts w:ascii="Bookman Old Style" w:eastAsia="Cambria" w:hAnsi="Cambria" w:cs="Cambria"/>
          <w:b/>
          <w:spacing w:val="-3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sz w:val="21"/>
          <w:lang w:val="pt-PT"/>
        </w:rPr>
        <w:t>19/06/1980</w:t>
      </w:r>
      <w:r w:rsidRPr="00216223">
        <w:rPr>
          <w:rFonts w:ascii="Cambria" w:eastAsia="Cambria" w:hAnsi="Cambria" w:cs="Cambria"/>
          <w:sz w:val="21"/>
          <w:lang w:val="pt-PT"/>
        </w:rPr>
        <w:tab/>
      </w:r>
      <w:r w:rsidRPr="00216223">
        <w:rPr>
          <w:rFonts w:ascii="Bookman Old Style" w:eastAsia="Cambria" w:hAnsi="Cambria" w:cs="Cambria"/>
          <w:b/>
          <w:sz w:val="21"/>
          <w:lang w:val="pt-PT"/>
        </w:rPr>
        <w:t>Idade:</w:t>
      </w:r>
      <w:r w:rsidRPr="00216223">
        <w:rPr>
          <w:rFonts w:ascii="Bookman Old Style" w:eastAsia="Cambria" w:hAnsi="Cambria" w:cs="Cambria"/>
          <w:b/>
          <w:spacing w:val="-7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z w:val="21"/>
          <w:lang w:val="pt-PT"/>
        </w:rPr>
        <w:t>44</w:t>
      </w:r>
      <w:r w:rsidRPr="00216223">
        <w:rPr>
          <w:rFonts w:ascii="Cambria" w:eastAsia="Cambria" w:hAnsi="Cambria" w:cs="Cambria"/>
          <w:spacing w:val="13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4"/>
          <w:sz w:val="21"/>
          <w:lang w:val="pt-PT"/>
        </w:rPr>
        <w:t>anos</w:t>
      </w:r>
    </w:p>
    <w:p w14:paraId="4CE90195" w14:textId="77777777" w:rsidR="00216223" w:rsidRPr="00216223" w:rsidRDefault="00216223" w:rsidP="00216223">
      <w:pPr>
        <w:widowControl w:val="0"/>
        <w:autoSpaceDE w:val="0"/>
        <w:autoSpaceDN w:val="0"/>
        <w:spacing w:before="33" w:after="0" w:line="240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pacing w:val="-4"/>
          <w:sz w:val="21"/>
          <w:lang w:val="pt-PT"/>
        </w:rPr>
        <w:t>Email:</w:t>
      </w:r>
      <w:r w:rsidRPr="00216223">
        <w:rPr>
          <w:rFonts w:ascii="Bookman Old Style" w:eastAsia="Cambria" w:hAnsi="Cambria" w:cs="Cambria"/>
          <w:b/>
          <w:spacing w:val="-11"/>
          <w:sz w:val="21"/>
          <w:lang w:val="pt-PT"/>
        </w:rPr>
        <w:t xml:space="preserve"> </w:t>
      </w:r>
    </w:p>
    <w:p w14:paraId="21EE95E9" w14:textId="77777777" w:rsidR="00216223" w:rsidRPr="00216223" w:rsidRDefault="00216223" w:rsidP="00216223">
      <w:pPr>
        <w:widowControl w:val="0"/>
        <w:autoSpaceDE w:val="0"/>
        <w:autoSpaceDN w:val="0"/>
        <w:spacing w:before="33" w:after="0" w:line="240" w:lineRule="auto"/>
        <w:ind w:left="151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spacing w:val="-2"/>
          <w:sz w:val="21"/>
          <w:lang w:val="pt-PT"/>
        </w:rPr>
        <w:t>Telefone</w:t>
      </w:r>
      <w:r w:rsidRPr="00216223">
        <w:rPr>
          <w:rFonts w:ascii="Bookman Old Style" w:eastAsia="Cambria" w:hAnsi="Cambria" w:cs="Cambria"/>
          <w:b/>
          <w:spacing w:val="-8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sz w:val="21"/>
          <w:lang w:val="pt-PT"/>
        </w:rPr>
        <w:t>(51)</w:t>
      </w:r>
      <w:r w:rsidRPr="00216223">
        <w:rPr>
          <w:rFonts w:ascii="Cambria" w:eastAsia="Cambria" w:hAnsi="Cambria" w:cs="Cambria"/>
          <w:spacing w:val="12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sz w:val="21"/>
          <w:lang w:val="pt-PT"/>
        </w:rPr>
        <w:t>99514-7030</w:t>
      </w:r>
    </w:p>
    <w:p w14:paraId="58F9CAE2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lang w:val="pt-PT"/>
        </w:rPr>
        <w:sectPr w:rsidR="00216223" w:rsidRPr="00216223" w:rsidSect="00216223">
          <w:type w:val="continuous"/>
          <w:pgSz w:w="11910" w:h="16840"/>
          <w:pgMar w:top="1920" w:right="850" w:bottom="280" w:left="850" w:header="720" w:footer="720" w:gutter="0"/>
          <w:cols w:num="3" w:space="720" w:equalWidth="0">
            <w:col w:w="1561" w:space="888"/>
            <w:col w:w="2529" w:space="75"/>
            <w:col w:w="5157"/>
          </w:cols>
        </w:sectPr>
      </w:pPr>
    </w:p>
    <w:p w14:paraId="01E925A2" w14:textId="77777777" w:rsidR="00216223" w:rsidRPr="00216223" w:rsidRDefault="00216223" w:rsidP="00216223">
      <w:pPr>
        <w:widowControl w:val="0"/>
        <w:autoSpaceDE w:val="0"/>
        <w:autoSpaceDN w:val="0"/>
        <w:spacing w:before="98" w:after="0" w:line="271" w:lineRule="auto"/>
        <w:ind w:left="2600" w:right="36"/>
        <w:rPr>
          <w:rFonts w:ascii="Bookman Old Style" w:eastAsia="Cambria" w:hAnsi="Cambria" w:cs="Cambria"/>
          <w:b/>
          <w:sz w:val="21"/>
          <w:lang w:val="pt-PT"/>
        </w:rPr>
      </w:pPr>
      <w:r w:rsidRPr="00216223">
        <w:rPr>
          <w:rFonts w:ascii="Cambria" w:eastAsia="Cambria" w:hAnsi="Cambria" w:cs="Cambria"/>
          <w:noProof/>
          <w:lang w:val="pt-PT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A003274" wp14:editId="149C428B">
                <wp:simplePos x="0" y="0"/>
                <wp:positionH relativeFrom="page">
                  <wp:posOffset>492125</wp:posOffset>
                </wp:positionH>
                <wp:positionV relativeFrom="paragraph">
                  <wp:posOffset>0</wp:posOffset>
                </wp:positionV>
                <wp:extent cx="6480175" cy="635"/>
                <wp:effectExtent l="0" t="0" r="0" b="0"/>
                <wp:wrapNone/>
                <wp:docPr id="148047489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7767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586EE" id="Graphic 21" o:spid="_x0000_s1026" style="position:absolute;margin-left:38.75pt;margin-top:0;width:510.25pt;height:.0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" path="m,l6480048,e" filled="f" strokecolor="#777676">
                <v:path arrowok="t"/>
                <w10:wrap anchorx="page"/>
              </v:shape>
            </w:pict>
          </mc:Fallback>
        </mc:AlternateContent>
      </w:r>
    </w:p>
    <w:p w14:paraId="6855700C" w14:textId="77777777" w:rsidR="00216223" w:rsidRPr="00216223" w:rsidRDefault="00216223" w:rsidP="00216223">
      <w:pPr>
        <w:widowControl w:val="0"/>
        <w:autoSpaceDE w:val="0"/>
        <w:autoSpaceDN w:val="0"/>
        <w:spacing w:before="98" w:after="0" w:line="271" w:lineRule="auto"/>
        <w:ind w:left="2600" w:right="36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Cambria" w:eastAsia="Cambria" w:hAnsi="Cambria" w:cs="Cambria"/>
          <w:noProof/>
          <w:sz w:val="21"/>
          <w:lang w:val="pt-PT"/>
        </w:rPr>
        <w:drawing>
          <wp:anchor distT="0" distB="0" distL="0" distR="0" simplePos="0" relativeHeight="251672576" behindDoc="1" locked="0" layoutInCell="1" allowOverlap="1" wp14:anchorId="49B17D07" wp14:editId="391647AA">
            <wp:simplePos x="0" y="0"/>
            <wp:positionH relativeFrom="page">
              <wp:posOffset>657225</wp:posOffset>
            </wp:positionH>
            <wp:positionV relativeFrom="page">
              <wp:posOffset>5924550</wp:posOffset>
            </wp:positionV>
            <wp:extent cx="906145" cy="1144270"/>
            <wp:effectExtent l="0" t="0" r="8255" b="0"/>
            <wp:wrapNone/>
            <wp:docPr id="1867916808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16808" name="Image 2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223">
        <w:rPr>
          <w:rFonts w:ascii="Bookman Old Style" w:eastAsia="Cambria" w:hAnsi="Cambria" w:cs="Cambria"/>
          <w:b/>
          <w:sz w:val="21"/>
          <w:lang w:val="pt-PT"/>
        </w:rPr>
        <w:t>Nome</w:t>
      </w:r>
      <w:r w:rsidRPr="00216223">
        <w:rPr>
          <w:rFonts w:ascii="Bookman Old Style" w:eastAsia="Cambria" w:hAnsi="Cambria" w:cs="Cambria"/>
          <w:b/>
          <w:spacing w:val="-18"/>
          <w:sz w:val="21"/>
          <w:lang w:val="pt-PT"/>
        </w:rPr>
        <w:t xml:space="preserve"> </w:t>
      </w:r>
      <w:r w:rsidRPr="00216223">
        <w:rPr>
          <w:rFonts w:ascii="Bookman Old Style" w:eastAsia="Cambria" w:hAnsi="Cambria" w:cs="Cambria"/>
          <w:b/>
          <w:sz w:val="21"/>
          <w:lang w:val="pt-PT"/>
        </w:rPr>
        <w:t>completo:</w:t>
      </w:r>
      <w:r w:rsidRPr="00216223">
        <w:rPr>
          <w:rFonts w:ascii="Bookman Old Style" w:eastAsia="Cambria" w:hAnsi="Cambria" w:cs="Cambria"/>
          <w:b/>
          <w:spacing w:val="-18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z w:val="21"/>
          <w:lang w:val="pt-PT"/>
        </w:rPr>
        <w:t>Juliano Beppler da Silva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 xml:space="preserve"> </w:t>
      </w: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Partido: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PSB</w:t>
      </w:r>
    </w:p>
    <w:p w14:paraId="30B85F0B" w14:textId="77777777" w:rsidR="00216223" w:rsidRPr="00216223" w:rsidRDefault="00216223" w:rsidP="00216223">
      <w:pPr>
        <w:widowControl w:val="0"/>
        <w:autoSpaceDE w:val="0"/>
        <w:autoSpaceDN w:val="0"/>
        <w:spacing w:before="3" w:after="0" w:line="240" w:lineRule="auto"/>
        <w:ind w:left="2600"/>
        <w:outlineLvl w:val="2"/>
        <w:rPr>
          <w:rFonts w:ascii="Cambria" w:eastAsia="Bookman Old Style" w:hAnsi="Bookman Old Style" w:cs="Bookman Old Style"/>
          <w:bCs/>
          <w:sz w:val="21"/>
          <w:szCs w:val="21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pacing w:val="-4"/>
          <w:sz w:val="21"/>
          <w:szCs w:val="21"/>
          <w:lang w:val="pt-PT"/>
        </w:rPr>
        <w:t>Estado:</w:t>
      </w:r>
      <w:r w:rsidRPr="00216223">
        <w:rPr>
          <w:rFonts w:ascii="Bookman Old Style" w:eastAsia="Bookman Old Style" w:hAnsi="Bookman Old Style" w:cs="Bookman Old Style"/>
          <w:b/>
          <w:bCs/>
          <w:spacing w:val="-11"/>
          <w:sz w:val="21"/>
          <w:szCs w:val="21"/>
          <w:lang w:val="pt-PT"/>
        </w:rPr>
        <w:t xml:space="preserve"> </w:t>
      </w:r>
      <w:r w:rsidRPr="00216223">
        <w:rPr>
          <w:rFonts w:ascii="Cambria" w:eastAsia="Bookman Old Style" w:hAnsi="Bookman Old Style" w:cs="Bookman Old Style"/>
          <w:bCs/>
          <w:spacing w:val="-5"/>
          <w:sz w:val="21"/>
          <w:szCs w:val="21"/>
          <w:lang w:val="pt-PT"/>
        </w:rPr>
        <w:t>RS</w:t>
      </w:r>
    </w:p>
    <w:p w14:paraId="2C22FBF1" w14:textId="77777777" w:rsidR="00216223" w:rsidRPr="00216223" w:rsidRDefault="00216223" w:rsidP="00216223">
      <w:pPr>
        <w:widowControl w:val="0"/>
        <w:autoSpaceDE w:val="0"/>
        <w:autoSpaceDN w:val="0"/>
        <w:spacing w:before="33" w:after="0" w:line="240" w:lineRule="auto"/>
        <w:ind w:left="2600" w:right="-554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Bookman Old Style" w:cs="Cambria"/>
          <w:b/>
          <w:sz w:val="21"/>
          <w:lang w:val="pt-PT"/>
        </w:rPr>
        <w:t>Cidade:</w:t>
      </w:r>
      <w:r w:rsidRPr="00216223">
        <w:rPr>
          <w:rFonts w:ascii="Bookman Old Style" w:eastAsia="Cambria" w:hAnsi="Bookman Old Style" w:cs="Cambria"/>
          <w:b/>
          <w:spacing w:val="3"/>
          <w:sz w:val="21"/>
          <w:lang w:val="pt-PT"/>
        </w:rPr>
        <w:t xml:space="preserve"> </w:t>
      </w:r>
      <w:r w:rsidRPr="00216223">
        <w:rPr>
          <w:rFonts w:ascii="Cambria" w:eastAsia="Cambria" w:hAnsi="Cambria" w:cs="Cambria"/>
          <w:sz w:val="21"/>
          <w:lang w:val="pt-PT"/>
        </w:rPr>
        <w:t>Bom Retiro do Sul</w:t>
      </w:r>
    </w:p>
    <w:p w14:paraId="55282950" w14:textId="77777777" w:rsidR="00216223" w:rsidRPr="00216223" w:rsidRDefault="00216223" w:rsidP="00216223">
      <w:pPr>
        <w:widowControl w:val="0"/>
        <w:autoSpaceDE w:val="0"/>
        <w:autoSpaceDN w:val="0"/>
        <w:spacing w:before="35" w:after="0" w:line="240" w:lineRule="auto"/>
        <w:ind w:left="2600"/>
        <w:outlineLvl w:val="2"/>
        <w:rPr>
          <w:rFonts w:ascii="Bookman Old Style" w:eastAsia="Bookman Old Style" w:hAnsi="Bookman Old Style" w:cs="Bookman Old Style"/>
          <w:b/>
          <w:bCs/>
          <w:spacing w:val="-5"/>
          <w:w w:val="110"/>
          <w:position w:val="-10"/>
          <w:sz w:val="21"/>
          <w:szCs w:val="21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pacing w:val="-2"/>
          <w:sz w:val="21"/>
          <w:szCs w:val="21"/>
          <w:lang w:val="pt-PT"/>
        </w:rPr>
        <w:t>Escolaridade:</w:t>
      </w:r>
    </w:p>
    <w:p w14:paraId="00C5B6F6" w14:textId="77777777" w:rsidR="00216223" w:rsidRPr="00216223" w:rsidRDefault="00216223" w:rsidP="00216223">
      <w:pPr>
        <w:widowControl w:val="0"/>
        <w:tabs>
          <w:tab w:val="left" w:pos="2410"/>
        </w:tabs>
        <w:autoSpaceDE w:val="0"/>
        <w:autoSpaceDN w:val="0"/>
        <w:spacing w:before="31" w:after="0" w:line="240" w:lineRule="auto"/>
        <w:ind w:left="151"/>
        <w:rPr>
          <w:rFonts w:ascii="Cambria" w:eastAsia="Cambria" w:hAnsi="Cambria" w:cs="Cambria"/>
          <w:spacing w:val="-2"/>
          <w:w w:val="110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spacing w:val="-5"/>
          <w:w w:val="110"/>
          <w:position w:val="-10"/>
          <w:sz w:val="21"/>
          <w:szCs w:val="21"/>
          <w:lang w:val="pt-PT"/>
        </w:rPr>
        <w:t>Juliano Beppler</w:t>
      </w:r>
      <w:r w:rsidRPr="00216223">
        <w:rPr>
          <w:rFonts w:ascii="Cambria" w:eastAsia="Cambria" w:hAnsi="Cambria" w:cs="Cambria"/>
          <w:position w:val="-10"/>
          <w:sz w:val="21"/>
          <w:szCs w:val="21"/>
          <w:lang w:val="pt-PT"/>
        </w:rPr>
        <w:tab/>
        <w:t xml:space="preserve">    </w:t>
      </w:r>
      <w:r w:rsidRPr="00216223">
        <w:rPr>
          <w:rFonts w:ascii="Cambria" w:eastAsia="Cambria" w:hAnsi="Cambria" w:cs="Cambria"/>
          <w:w w:val="105"/>
          <w:sz w:val="21"/>
          <w:szCs w:val="21"/>
          <w:lang w:val="pt-PT"/>
        </w:rPr>
        <w:t>Superior</w:t>
      </w:r>
      <w:r w:rsidRPr="00216223">
        <w:rPr>
          <w:rFonts w:ascii="Cambria" w:eastAsia="Cambria" w:hAnsi="Cambria" w:cs="Cambria"/>
          <w:spacing w:val="20"/>
          <w:w w:val="110"/>
          <w:sz w:val="21"/>
          <w:szCs w:val="21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w w:val="110"/>
          <w:sz w:val="21"/>
          <w:szCs w:val="21"/>
          <w:lang w:val="pt-PT"/>
        </w:rPr>
        <w:t>Completo</w:t>
      </w:r>
    </w:p>
    <w:p w14:paraId="3C08A720" w14:textId="77777777" w:rsidR="00216223" w:rsidRPr="00216223" w:rsidRDefault="00216223" w:rsidP="00216223">
      <w:pPr>
        <w:widowControl w:val="0"/>
        <w:tabs>
          <w:tab w:val="left" w:pos="2410"/>
        </w:tabs>
        <w:autoSpaceDE w:val="0"/>
        <w:autoSpaceDN w:val="0"/>
        <w:spacing w:before="31" w:after="0" w:line="240" w:lineRule="auto"/>
        <w:ind w:left="151"/>
        <w:rPr>
          <w:rFonts w:ascii="Cambria" w:eastAsia="Cambria" w:hAnsi="Cambria" w:cs="Cambria"/>
          <w:spacing w:val="-2"/>
          <w:w w:val="110"/>
          <w:sz w:val="21"/>
          <w:szCs w:val="21"/>
          <w:lang w:val="pt-PT"/>
        </w:rPr>
      </w:pPr>
    </w:p>
    <w:p w14:paraId="33005377" w14:textId="77777777" w:rsidR="00216223" w:rsidRPr="00216223" w:rsidRDefault="00216223" w:rsidP="00216223">
      <w:pPr>
        <w:widowControl w:val="0"/>
        <w:tabs>
          <w:tab w:val="left" w:pos="2410"/>
        </w:tabs>
        <w:autoSpaceDE w:val="0"/>
        <w:autoSpaceDN w:val="0"/>
        <w:spacing w:before="31" w:after="0" w:line="240" w:lineRule="auto"/>
        <w:ind w:left="151"/>
        <w:rPr>
          <w:rFonts w:ascii="Cambria" w:eastAsia="Cambria" w:hAnsi="Cambria" w:cs="Cambria"/>
          <w:position w:val="-10"/>
          <w:sz w:val="21"/>
          <w:szCs w:val="21"/>
          <w:lang w:val="pt-PT"/>
        </w:rPr>
      </w:pPr>
    </w:p>
    <w:p w14:paraId="2E8EBD32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8" w:after="0" w:line="273" w:lineRule="auto"/>
        <w:ind w:left="151" w:right="366"/>
        <w:rPr>
          <w:rFonts w:ascii="Cambria" w:eastAsia="Cambria" w:hAnsi="Cambria" w:cs="Cambria"/>
          <w:lang w:val="pt-PT"/>
        </w:rPr>
      </w:pPr>
      <w:r w:rsidRPr="00216223">
        <w:rPr>
          <w:rFonts w:ascii="Cambria" w:eastAsia="Cambria" w:hAnsi="Cambria" w:cs="Cambria"/>
          <w:lang w:val="pt-PT"/>
        </w:rPr>
        <w:br w:type="column"/>
      </w:r>
    </w:p>
    <w:p w14:paraId="34FCED26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8" w:after="0" w:line="273" w:lineRule="auto"/>
        <w:ind w:left="151" w:right="366"/>
        <w:rPr>
          <w:rFonts w:ascii="Bookman Old Style" w:eastAsia="Cambria" w:hAnsi="Cambria" w:cs="Cambria"/>
          <w:b/>
          <w:spacing w:val="-2"/>
          <w:w w:val="105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Nascimento: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28/10/1983</w:t>
      </w:r>
      <w:r w:rsidRPr="00216223">
        <w:rPr>
          <w:rFonts w:ascii="Cambria" w:eastAsia="Cambria" w:hAnsi="Cambria" w:cs="Cambria"/>
          <w:sz w:val="21"/>
          <w:lang w:val="pt-PT"/>
        </w:rPr>
        <w:tab/>
      </w: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Idade: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 xml:space="preserve">42 anos </w:t>
      </w:r>
      <w:r w:rsidRPr="00216223">
        <w:rPr>
          <w:rFonts w:ascii="Bookman Old Style" w:eastAsia="Cambria" w:hAnsi="Cambria" w:cs="Cambria"/>
          <w:b/>
          <w:spacing w:val="-2"/>
          <w:w w:val="105"/>
          <w:sz w:val="21"/>
          <w:lang w:val="pt-PT"/>
        </w:rPr>
        <w:t>Email:</w:t>
      </w:r>
    </w:p>
    <w:p w14:paraId="6622974E" w14:textId="77777777" w:rsidR="00216223" w:rsidRPr="00216223" w:rsidRDefault="00216223" w:rsidP="00216223">
      <w:pPr>
        <w:widowControl w:val="0"/>
        <w:tabs>
          <w:tab w:val="left" w:pos="3174"/>
        </w:tabs>
        <w:autoSpaceDE w:val="0"/>
        <w:autoSpaceDN w:val="0"/>
        <w:spacing w:before="98" w:after="0" w:line="273" w:lineRule="auto"/>
        <w:ind w:left="151" w:right="366"/>
        <w:rPr>
          <w:rFonts w:ascii="Cambria" w:eastAsia="Cambria" w:hAnsi="Cambria" w:cs="Cambria"/>
          <w:sz w:val="21"/>
          <w:lang w:val="pt-PT"/>
        </w:rPr>
      </w:pPr>
      <w:r w:rsidRPr="00216223">
        <w:rPr>
          <w:rFonts w:ascii="Bookman Old Style" w:eastAsia="Cambria" w:hAnsi="Cambria" w:cs="Cambria"/>
          <w:b/>
          <w:w w:val="105"/>
          <w:sz w:val="21"/>
          <w:lang w:val="pt-PT"/>
        </w:rPr>
        <w:t xml:space="preserve">Telefone </w:t>
      </w:r>
      <w:r w:rsidRPr="00216223">
        <w:rPr>
          <w:rFonts w:ascii="Cambria" w:eastAsia="Cambria" w:hAnsi="Cambria" w:cs="Cambria"/>
          <w:w w:val="105"/>
          <w:sz w:val="21"/>
          <w:lang w:val="pt-PT"/>
        </w:rPr>
        <w:t>(51) 99815-9989</w:t>
      </w:r>
    </w:p>
    <w:p w14:paraId="581376A2" w14:textId="77777777" w:rsidR="00216223" w:rsidRPr="00216223" w:rsidRDefault="00216223" w:rsidP="00216223">
      <w:pPr>
        <w:widowControl w:val="0"/>
        <w:autoSpaceDE w:val="0"/>
        <w:autoSpaceDN w:val="0"/>
        <w:spacing w:after="0" w:line="273" w:lineRule="auto"/>
        <w:rPr>
          <w:rFonts w:ascii="Cambria" w:eastAsia="Cambria" w:hAnsi="Cambria" w:cs="Cambria"/>
          <w:sz w:val="21"/>
          <w:lang w:val="pt-PT"/>
        </w:rPr>
        <w:sectPr w:rsidR="00216223" w:rsidRPr="00216223" w:rsidSect="00216223">
          <w:type w:val="continuous"/>
          <w:pgSz w:w="11910" w:h="16840"/>
          <w:pgMar w:top="567" w:right="850" w:bottom="280" w:left="850" w:header="720" w:footer="720" w:gutter="0"/>
          <w:cols w:num="2" w:space="720" w:equalWidth="0">
            <w:col w:w="4975" w:space="78"/>
            <w:col w:w="5157"/>
          </w:cols>
        </w:sectPr>
      </w:pPr>
    </w:p>
    <w:p w14:paraId="7DBB02E2" w14:textId="77777777" w:rsidR="00216223" w:rsidRPr="00216223" w:rsidRDefault="00216223" w:rsidP="00216223">
      <w:pPr>
        <w:widowControl w:val="0"/>
        <w:autoSpaceDE w:val="0"/>
        <w:autoSpaceDN w:val="0"/>
        <w:spacing w:after="0" w:line="271" w:lineRule="auto"/>
        <w:rPr>
          <w:rFonts w:ascii="Cambria" w:eastAsia="Cambria" w:hAnsi="Cambria" w:cs="Cambria"/>
          <w:sz w:val="21"/>
          <w:szCs w:val="21"/>
          <w:lang w:val="pt-PT"/>
        </w:rPr>
        <w:sectPr w:rsidR="00216223" w:rsidRPr="00216223" w:rsidSect="00216223">
          <w:type w:val="continuous"/>
          <w:pgSz w:w="11910" w:h="16840"/>
          <w:pgMar w:top="1920" w:right="850" w:bottom="280" w:left="850" w:header="720" w:footer="720" w:gutter="0"/>
          <w:cols w:space="720"/>
        </w:sectPr>
      </w:pPr>
    </w:p>
    <w:p w14:paraId="0A6A96BC" w14:textId="77777777" w:rsidR="00216223" w:rsidRPr="00216223" w:rsidRDefault="00216223" w:rsidP="00216223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Bookman Old Style" w:eastAsia="Bookman Old Style" w:hAnsi="Bookman Old Style" w:cs="Bookman Old Style"/>
          <w:b/>
          <w:bCs/>
          <w:sz w:val="48"/>
          <w:szCs w:val="48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z w:val="48"/>
          <w:szCs w:val="48"/>
          <w:lang w:val="pt-PT"/>
        </w:rPr>
        <w:lastRenderedPageBreak/>
        <w:t>Mesa</w:t>
      </w:r>
      <w:r w:rsidRPr="00216223">
        <w:rPr>
          <w:rFonts w:ascii="Bookman Old Style" w:eastAsia="Bookman Old Style" w:hAnsi="Bookman Old Style" w:cs="Bookman Old Style"/>
          <w:b/>
          <w:bCs/>
          <w:spacing w:val="-28"/>
          <w:sz w:val="48"/>
          <w:szCs w:val="48"/>
          <w:lang w:val="pt-PT"/>
        </w:rPr>
        <w:t xml:space="preserve"> </w:t>
      </w:r>
      <w:r w:rsidRPr="00216223">
        <w:rPr>
          <w:rFonts w:ascii="Bookman Old Style" w:eastAsia="Bookman Old Style" w:hAnsi="Bookman Old Style" w:cs="Bookman Old Style"/>
          <w:b/>
          <w:bCs/>
          <w:sz w:val="48"/>
          <w:szCs w:val="48"/>
          <w:lang w:val="pt-PT"/>
        </w:rPr>
        <w:t>Diretora</w:t>
      </w:r>
      <w:r w:rsidRPr="00216223">
        <w:rPr>
          <w:rFonts w:ascii="Bookman Old Style" w:eastAsia="Bookman Old Style" w:hAnsi="Bookman Old Style" w:cs="Bookman Old Style"/>
          <w:b/>
          <w:bCs/>
          <w:spacing w:val="-27"/>
          <w:sz w:val="48"/>
          <w:szCs w:val="48"/>
          <w:lang w:val="pt-PT"/>
        </w:rPr>
        <w:t xml:space="preserve"> </w:t>
      </w:r>
      <w:r w:rsidRPr="00216223">
        <w:rPr>
          <w:rFonts w:ascii="Bookman Old Style" w:eastAsia="Bookman Old Style" w:hAnsi="Bookman Old Style" w:cs="Bookman Old Style"/>
          <w:b/>
          <w:bCs/>
          <w:spacing w:val="-4"/>
          <w:sz w:val="48"/>
          <w:szCs w:val="48"/>
          <w:lang w:val="pt-PT"/>
        </w:rPr>
        <w:t>2025</w:t>
      </w:r>
    </w:p>
    <w:p w14:paraId="36255CE0" w14:textId="77777777" w:rsidR="00216223" w:rsidRPr="00216223" w:rsidRDefault="00216223" w:rsidP="00216223">
      <w:pPr>
        <w:widowControl w:val="0"/>
        <w:autoSpaceDE w:val="0"/>
        <w:autoSpaceDN w:val="0"/>
        <w:spacing w:before="419" w:after="0" w:line="240" w:lineRule="auto"/>
        <w:outlineLvl w:val="2"/>
        <w:rPr>
          <w:rFonts w:ascii="Bookman Old Style" w:eastAsia="Bookman Old Style" w:hAnsi="Bookman Old Style" w:cs="Bookman Old Style"/>
          <w:b/>
          <w:bCs/>
          <w:sz w:val="21"/>
          <w:szCs w:val="21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pacing w:val="-2"/>
          <w:sz w:val="21"/>
          <w:szCs w:val="21"/>
          <w:lang w:val="pt-PT"/>
        </w:rPr>
        <w:t>Presidente</w:t>
      </w:r>
    </w:p>
    <w:p w14:paraId="5268C827" w14:textId="77777777" w:rsidR="00216223" w:rsidRPr="00216223" w:rsidRDefault="00216223" w:rsidP="00216223">
      <w:pPr>
        <w:widowControl w:val="0"/>
        <w:autoSpaceDE w:val="0"/>
        <w:autoSpaceDN w:val="0"/>
        <w:spacing w:before="31"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w w:val="105"/>
          <w:sz w:val="21"/>
          <w:szCs w:val="21"/>
          <w:lang w:val="pt-PT"/>
        </w:rPr>
        <w:t>Fabio Porto Martins</w:t>
      </w:r>
    </w:p>
    <w:p w14:paraId="18D364A6" w14:textId="77777777" w:rsidR="00216223" w:rsidRPr="00216223" w:rsidRDefault="00216223" w:rsidP="00216223">
      <w:pPr>
        <w:widowControl w:val="0"/>
        <w:autoSpaceDE w:val="0"/>
        <w:autoSpaceDN w:val="0"/>
        <w:spacing w:before="25"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</w:p>
    <w:p w14:paraId="00C8FE0A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outlineLvl w:val="2"/>
        <w:rPr>
          <w:rFonts w:ascii="Bookman Old Style" w:eastAsia="Bookman Old Style" w:hAnsi="Bookman Old Style" w:cs="Bookman Old Style"/>
          <w:b/>
          <w:bCs/>
          <w:sz w:val="21"/>
          <w:szCs w:val="21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pacing w:val="-2"/>
          <w:sz w:val="21"/>
          <w:szCs w:val="21"/>
          <w:lang w:val="pt-PT"/>
        </w:rPr>
        <w:t>1º</w:t>
      </w:r>
      <w:r w:rsidRPr="00216223">
        <w:rPr>
          <w:rFonts w:ascii="Bookman Old Style" w:eastAsia="Bookman Old Style" w:hAnsi="Bookman Old Style" w:cs="Bookman Old Style"/>
          <w:b/>
          <w:bCs/>
          <w:spacing w:val="-12"/>
          <w:sz w:val="21"/>
          <w:szCs w:val="21"/>
          <w:lang w:val="pt-PT"/>
        </w:rPr>
        <w:t xml:space="preserve"> </w:t>
      </w:r>
      <w:r w:rsidRPr="00216223">
        <w:rPr>
          <w:rFonts w:ascii="Bookman Old Style" w:eastAsia="Bookman Old Style" w:hAnsi="Bookman Old Style" w:cs="Bookman Old Style"/>
          <w:b/>
          <w:bCs/>
          <w:spacing w:val="-2"/>
          <w:sz w:val="21"/>
          <w:szCs w:val="21"/>
          <w:lang w:val="pt-PT"/>
        </w:rPr>
        <w:t>Vice-Presidente</w:t>
      </w:r>
    </w:p>
    <w:p w14:paraId="39C66EEB" w14:textId="77777777" w:rsidR="00216223" w:rsidRPr="00216223" w:rsidRDefault="00216223" w:rsidP="00216223">
      <w:pPr>
        <w:widowControl w:val="0"/>
        <w:autoSpaceDE w:val="0"/>
        <w:autoSpaceDN w:val="0"/>
        <w:spacing w:before="31"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w w:val="105"/>
          <w:sz w:val="21"/>
          <w:szCs w:val="21"/>
          <w:lang w:val="pt-PT"/>
        </w:rPr>
        <w:t>Josi Gorgen</w:t>
      </w:r>
    </w:p>
    <w:p w14:paraId="0C9A0A70" w14:textId="77777777" w:rsidR="00216223" w:rsidRPr="00216223" w:rsidRDefault="00216223" w:rsidP="00216223">
      <w:pPr>
        <w:widowControl w:val="0"/>
        <w:autoSpaceDE w:val="0"/>
        <w:autoSpaceDN w:val="0"/>
        <w:spacing w:before="25"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</w:p>
    <w:p w14:paraId="0C8F1A32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outlineLvl w:val="2"/>
        <w:rPr>
          <w:rFonts w:ascii="Bookman Old Style" w:eastAsia="Bookman Old Style" w:hAnsi="Bookman Old Style" w:cs="Bookman Old Style"/>
          <w:b/>
          <w:bCs/>
          <w:sz w:val="21"/>
          <w:szCs w:val="21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z w:val="21"/>
          <w:szCs w:val="21"/>
          <w:lang w:val="pt-PT"/>
        </w:rPr>
        <w:t>1º</w:t>
      </w:r>
      <w:r w:rsidRPr="00216223">
        <w:rPr>
          <w:rFonts w:ascii="Bookman Old Style" w:eastAsia="Bookman Old Style" w:hAnsi="Bookman Old Style" w:cs="Bookman Old Style"/>
          <w:b/>
          <w:bCs/>
          <w:spacing w:val="-4"/>
          <w:sz w:val="21"/>
          <w:szCs w:val="21"/>
          <w:lang w:val="pt-PT"/>
        </w:rPr>
        <w:t xml:space="preserve"> </w:t>
      </w:r>
      <w:r w:rsidRPr="00216223">
        <w:rPr>
          <w:rFonts w:ascii="Bookman Old Style" w:eastAsia="Bookman Old Style" w:hAnsi="Bookman Old Style" w:cs="Bookman Old Style"/>
          <w:b/>
          <w:bCs/>
          <w:spacing w:val="-2"/>
          <w:sz w:val="21"/>
          <w:szCs w:val="21"/>
          <w:lang w:val="pt-PT"/>
        </w:rPr>
        <w:t>Secretário</w:t>
      </w:r>
    </w:p>
    <w:p w14:paraId="68ECA9C8" w14:textId="77777777" w:rsidR="00216223" w:rsidRPr="00216223" w:rsidRDefault="00216223" w:rsidP="00216223">
      <w:pPr>
        <w:widowControl w:val="0"/>
        <w:autoSpaceDE w:val="0"/>
        <w:autoSpaceDN w:val="0"/>
        <w:spacing w:before="31"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w w:val="105"/>
          <w:sz w:val="21"/>
          <w:szCs w:val="21"/>
          <w:lang w:val="pt-PT"/>
        </w:rPr>
        <w:t>Diogo Antoniolli</w:t>
      </w:r>
    </w:p>
    <w:p w14:paraId="5A3A51A5" w14:textId="77777777" w:rsidR="00216223" w:rsidRPr="00216223" w:rsidRDefault="00216223" w:rsidP="00216223">
      <w:pPr>
        <w:widowControl w:val="0"/>
        <w:autoSpaceDE w:val="0"/>
        <w:autoSpaceDN w:val="0"/>
        <w:spacing w:before="25" w:after="0" w:line="240" w:lineRule="auto"/>
        <w:rPr>
          <w:rFonts w:ascii="Cambria" w:eastAsia="Cambria" w:hAnsi="Cambria" w:cs="Cambria"/>
          <w:sz w:val="21"/>
          <w:szCs w:val="21"/>
          <w:lang w:val="pt-PT"/>
        </w:rPr>
      </w:pPr>
    </w:p>
    <w:p w14:paraId="0A5B07AD" w14:textId="77777777" w:rsidR="00216223" w:rsidRPr="00216223" w:rsidRDefault="00216223" w:rsidP="00216223">
      <w:pPr>
        <w:widowControl w:val="0"/>
        <w:autoSpaceDE w:val="0"/>
        <w:autoSpaceDN w:val="0"/>
        <w:spacing w:before="1" w:after="0" w:line="240" w:lineRule="auto"/>
        <w:outlineLvl w:val="2"/>
        <w:rPr>
          <w:rFonts w:ascii="Bookman Old Style" w:eastAsia="Bookman Old Style" w:hAnsi="Bookman Old Style" w:cs="Bookman Old Style"/>
          <w:b/>
          <w:bCs/>
          <w:sz w:val="21"/>
          <w:szCs w:val="21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z w:val="21"/>
          <w:szCs w:val="21"/>
          <w:lang w:val="pt-PT"/>
        </w:rPr>
        <w:t>2º</w:t>
      </w:r>
      <w:r w:rsidRPr="00216223">
        <w:rPr>
          <w:rFonts w:ascii="Bookman Old Style" w:eastAsia="Bookman Old Style" w:hAnsi="Bookman Old Style" w:cs="Bookman Old Style"/>
          <w:b/>
          <w:bCs/>
          <w:spacing w:val="-4"/>
          <w:sz w:val="21"/>
          <w:szCs w:val="21"/>
          <w:lang w:val="pt-PT"/>
        </w:rPr>
        <w:t xml:space="preserve"> </w:t>
      </w:r>
      <w:r w:rsidRPr="00216223">
        <w:rPr>
          <w:rFonts w:ascii="Bookman Old Style" w:eastAsia="Bookman Old Style" w:hAnsi="Bookman Old Style" w:cs="Bookman Old Style"/>
          <w:b/>
          <w:bCs/>
          <w:spacing w:val="-2"/>
          <w:sz w:val="21"/>
          <w:szCs w:val="21"/>
          <w:lang w:val="pt-PT"/>
        </w:rPr>
        <w:t>Secretário</w:t>
      </w:r>
    </w:p>
    <w:p w14:paraId="61423E6E" w14:textId="77777777" w:rsidR="00216223" w:rsidRPr="00216223" w:rsidRDefault="00216223" w:rsidP="00216223">
      <w:pPr>
        <w:widowControl w:val="0"/>
        <w:autoSpaceDE w:val="0"/>
        <w:autoSpaceDN w:val="0"/>
        <w:spacing w:before="30" w:after="0" w:line="240" w:lineRule="auto"/>
        <w:rPr>
          <w:rFonts w:ascii="Cambria" w:eastAsia="Cambria" w:hAnsi="Cambria" w:cs="Cambria"/>
          <w:w w:val="105"/>
          <w:sz w:val="21"/>
          <w:szCs w:val="21"/>
          <w:lang w:val="pt-PT"/>
        </w:rPr>
      </w:pPr>
      <w:r w:rsidRPr="00216223">
        <w:rPr>
          <w:rFonts w:ascii="Cambria" w:eastAsia="Cambria" w:hAnsi="Cambria" w:cs="Cambria"/>
          <w:w w:val="105"/>
          <w:sz w:val="21"/>
          <w:szCs w:val="21"/>
          <w:lang w:val="pt-PT"/>
        </w:rPr>
        <w:t>Danielle Guimarães Nascimento</w:t>
      </w:r>
    </w:p>
    <w:p w14:paraId="4561DFD9" w14:textId="77777777" w:rsidR="00216223" w:rsidRPr="00216223" w:rsidRDefault="00216223" w:rsidP="00216223">
      <w:pPr>
        <w:widowControl w:val="0"/>
        <w:autoSpaceDE w:val="0"/>
        <w:autoSpaceDN w:val="0"/>
        <w:spacing w:before="30" w:after="0" w:line="240" w:lineRule="auto"/>
        <w:rPr>
          <w:rFonts w:ascii="Cambria" w:eastAsia="Cambria" w:hAnsi="Cambria" w:cs="Cambria"/>
          <w:w w:val="105"/>
          <w:sz w:val="21"/>
          <w:szCs w:val="21"/>
          <w:lang w:val="pt-PT"/>
        </w:rPr>
      </w:pPr>
    </w:p>
    <w:p w14:paraId="56D55229" w14:textId="77777777" w:rsidR="00216223" w:rsidRPr="00216223" w:rsidRDefault="00216223" w:rsidP="00216223">
      <w:pPr>
        <w:widowControl w:val="0"/>
        <w:autoSpaceDE w:val="0"/>
        <w:autoSpaceDN w:val="0"/>
        <w:spacing w:before="30" w:after="0" w:line="240" w:lineRule="auto"/>
        <w:rPr>
          <w:rFonts w:ascii="Cambria" w:eastAsia="Cambria" w:hAnsi="Cambria" w:cs="Cambria"/>
          <w:w w:val="105"/>
          <w:sz w:val="21"/>
          <w:szCs w:val="21"/>
          <w:lang w:val="pt-PT"/>
        </w:rPr>
      </w:pPr>
    </w:p>
    <w:p w14:paraId="50BDCFED" w14:textId="77777777" w:rsidR="00216223" w:rsidRPr="00216223" w:rsidRDefault="00216223" w:rsidP="00216223">
      <w:pPr>
        <w:widowControl w:val="0"/>
        <w:autoSpaceDE w:val="0"/>
        <w:autoSpaceDN w:val="0"/>
        <w:spacing w:before="30" w:after="0" w:line="240" w:lineRule="auto"/>
        <w:rPr>
          <w:rFonts w:ascii="Cambria" w:eastAsia="Cambria" w:hAnsi="Cambria" w:cs="Cambria"/>
          <w:w w:val="105"/>
          <w:sz w:val="21"/>
          <w:szCs w:val="21"/>
          <w:lang w:val="pt-PT"/>
        </w:rPr>
      </w:pPr>
    </w:p>
    <w:p w14:paraId="22B5A9FD" w14:textId="0B88ED6E" w:rsidR="00216223" w:rsidRPr="00216223" w:rsidRDefault="00216223" w:rsidP="00187216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Cambria" w:eastAsia="Cambria" w:hAnsi="Cambria" w:cs="Cambria"/>
          <w:w w:val="105"/>
          <w:sz w:val="21"/>
          <w:szCs w:val="21"/>
          <w:lang w:val="pt-PT"/>
        </w:rPr>
      </w:pPr>
      <w:r w:rsidRPr="00216223">
        <w:rPr>
          <w:rFonts w:ascii="Bookman Old Style" w:eastAsia="Bookman Old Style" w:hAnsi="Bookman Old Style" w:cs="Bookman Old Style"/>
          <w:b/>
          <w:bCs/>
          <w:sz w:val="48"/>
          <w:szCs w:val="48"/>
          <w:lang w:val="pt-PT"/>
        </w:rPr>
        <w:t>Comissões</w:t>
      </w:r>
    </w:p>
    <w:p w14:paraId="2E471ABD" w14:textId="77777777" w:rsidR="00216223" w:rsidRPr="00216223" w:rsidRDefault="00216223" w:rsidP="00216223">
      <w:pPr>
        <w:widowControl w:val="0"/>
        <w:autoSpaceDE w:val="0"/>
        <w:autoSpaceDN w:val="0"/>
        <w:spacing w:before="30" w:after="0" w:line="240" w:lineRule="auto"/>
        <w:rPr>
          <w:rFonts w:ascii="Cambria" w:eastAsia="Cambria" w:hAnsi="Cambria" w:cs="Cambria"/>
          <w:w w:val="105"/>
          <w:sz w:val="21"/>
          <w:szCs w:val="21"/>
          <w:lang w:val="pt-PT"/>
        </w:rPr>
      </w:pPr>
    </w:p>
    <w:p w14:paraId="78D9979A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pt-PT"/>
        </w:rPr>
      </w:pPr>
      <w:r w:rsidRPr="00216223">
        <w:rPr>
          <w:rFonts w:ascii="Cambria" w:eastAsia="Cambria" w:hAnsi="Cambria" w:cs="Cambria"/>
          <w:b/>
          <w:bCs/>
          <w:sz w:val="32"/>
          <w:szCs w:val="32"/>
          <w:lang w:val="pt-PT"/>
        </w:rPr>
        <w:t>COMISSÃO DE CONSTITUIÇÃO, JUSTIÇA E REDAÇÃO:</w:t>
      </w:r>
    </w:p>
    <w:p w14:paraId="4E99F212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pt-PT"/>
        </w:rPr>
      </w:pPr>
      <w:r w:rsidRPr="00216223">
        <w:rPr>
          <w:rFonts w:ascii="Cambria" w:eastAsia="Cambria" w:hAnsi="Cambria" w:cs="Cambria"/>
          <w:sz w:val="24"/>
          <w:szCs w:val="24"/>
          <w:lang w:val="pt-PT"/>
        </w:rPr>
        <w:t>São atribuições da comissão estudar, analisar e anexar documentos e provas ao Processo para dar transparência e legalidade a matéria, juridicamente, observando o teor e composição</w:t>
      </w:r>
    </w:p>
    <w:p w14:paraId="02E87196" w14:textId="77777777" w:rsidR="00216223" w:rsidRPr="00216223" w:rsidRDefault="00216223" w:rsidP="00216223">
      <w:pPr>
        <w:widowControl w:val="0"/>
        <w:tabs>
          <w:tab w:val="left" w:pos="4082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Data</w:t>
      </w:r>
      <w:r w:rsidRPr="00216223">
        <w:rPr>
          <w:rFonts w:ascii="Cambria" w:eastAsia="Cambria" w:hAnsi="Cambria" w:cs="Cambria"/>
          <w:b/>
          <w:spacing w:val="-13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de</w:t>
      </w:r>
      <w:r w:rsidRPr="00216223">
        <w:rPr>
          <w:rFonts w:ascii="Cambria" w:eastAsia="Cambria" w:hAnsi="Cambria" w:cs="Cambria"/>
          <w:b/>
          <w:spacing w:val="-12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Início:</w:t>
      </w:r>
      <w:r w:rsidRPr="00216223">
        <w:rPr>
          <w:rFonts w:ascii="Cambria" w:eastAsia="Cambria" w:hAnsi="Cambria" w:cs="Cambria"/>
          <w:b/>
          <w:spacing w:val="-12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sz w:val="24"/>
          <w:szCs w:val="24"/>
          <w:lang w:val="pt-PT"/>
        </w:rPr>
        <w:t>01/01/2025</w:t>
      </w:r>
      <w:r w:rsidRPr="00216223">
        <w:rPr>
          <w:rFonts w:ascii="Cambria" w:eastAsia="Cambria" w:hAnsi="Cambria" w:cs="Cambria"/>
          <w:sz w:val="24"/>
          <w:szCs w:val="24"/>
          <w:lang w:val="pt-PT"/>
        </w:rPr>
        <w:tab/>
      </w: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Data</w:t>
      </w:r>
      <w:r w:rsidRPr="00216223">
        <w:rPr>
          <w:rFonts w:ascii="Cambria" w:eastAsia="Cambria" w:hAnsi="Cambria" w:cs="Cambria"/>
          <w:b/>
          <w:spacing w:val="-16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de</w:t>
      </w:r>
      <w:r w:rsidRPr="00216223">
        <w:rPr>
          <w:rFonts w:ascii="Cambria" w:eastAsia="Cambria" w:hAnsi="Cambria" w:cs="Cambria"/>
          <w:b/>
          <w:spacing w:val="-15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Término:</w:t>
      </w:r>
      <w:r w:rsidRPr="00216223">
        <w:rPr>
          <w:rFonts w:ascii="Cambria" w:eastAsia="Cambria" w:hAnsi="Cambria" w:cs="Cambria"/>
          <w:b/>
          <w:spacing w:val="-16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sz w:val="24"/>
          <w:szCs w:val="24"/>
          <w:lang w:val="pt-PT"/>
        </w:rPr>
        <w:t>31/12/2025</w:t>
      </w:r>
    </w:p>
    <w:p w14:paraId="6383A308" w14:textId="77777777" w:rsidR="00216223" w:rsidRPr="00216223" w:rsidRDefault="00216223" w:rsidP="00216223">
      <w:pPr>
        <w:spacing w:after="0" w:line="360" w:lineRule="auto"/>
        <w:rPr>
          <w:rFonts w:ascii="Cambria" w:eastAsia="Calibri" w:hAnsi="Cambria" w:cs="Times New Roman"/>
          <w:lang w:val="pt-BR"/>
        </w:rPr>
      </w:pPr>
      <w:r w:rsidRPr="00216223">
        <w:rPr>
          <w:rFonts w:ascii="Cambria" w:eastAsia="Calibri" w:hAnsi="Cambria" w:cs="Times New Roman"/>
          <w:lang w:val="pt-BR"/>
        </w:rPr>
        <w:t>Presidente: DANIELLE GUIMARÃES NASCIMENTO</w:t>
      </w:r>
    </w:p>
    <w:p w14:paraId="4C125D85" w14:textId="77777777" w:rsidR="00216223" w:rsidRPr="00216223" w:rsidRDefault="00216223" w:rsidP="00216223">
      <w:pPr>
        <w:spacing w:after="0" w:line="360" w:lineRule="auto"/>
        <w:rPr>
          <w:rFonts w:ascii="Cambria" w:eastAsia="Calibri" w:hAnsi="Cambria" w:cs="Times New Roman"/>
          <w:lang w:val="pt-BR"/>
        </w:rPr>
      </w:pPr>
      <w:r w:rsidRPr="00216223">
        <w:rPr>
          <w:rFonts w:ascii="Cambria" w:eastAsia="Calibri" w:hAnsi="Cambria" w:cs="Times New Roman"/>
          <w:lang w:val="pt-BR"/>
        </w:rPr>
        <w:t>Relator: JULIANO BEPPLER DA SILVA</w:t>
      </w:r>
    </w:p>
    <w:p w14:paraId="779A9B91" w14:textId="77777777" w:rsidR="00216223" w:rsidRPr="00216223" w:rsidRDefault="00216223" w:rsidP="00216223">
      <w:pPr>
        <w:spacing w:after="0" w:line="360" w:lineRule="auto"/>
        <w:rPr>
          <w:rFonts w:ascii="Cambria" w:eastAsia="Calibri" w:hAnsi="Cambria" w:cs="Times New Roman"/>
          <w:lang w:val="pt-BR"/>
        </w:rPr>
      </w:pPr>
      <w:r w:rsidRPr="00216223">
        <w:rPr>
          <w:rFonts w:ascii="Cambria" w:eastAsia="Calibri" w:hAnsi="Cambria" w:cs="Times New Roman"/>
          <w:lang w:val="pt-BR"/>
        </w:rPr>
        <w:t>Membro: JOSI GORGEN</w:t>
      </w:r>
    </w:p>
    <w:p w14:paraId="014F0B3B" w14:textId="77777777" w:rsidR="00216223" w:rsidRPr="00216223" w:rsidRDefault="00216223" w:rsidP="00216223">
      <w:pPr>
        <w:spacing w:after="0" w:line="360" w:lineRule="auto"/>
        <w:rPr>
          <w:rFonts w:ascii="Cambria" w:eastAsia="Calibri" w:hAnsi="Cambria" w:cs="Times New Roman"/>
          <w:lang w:val="pt-BR"/>
        </w:rPr>
      </w:pPr>
    </w:p>
    <w:p w14:paraId="3C03BD70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val="pt-PT"/>
        </w:rPr>
      </w:pPr>
      <w:r w:rsidRPr="00216223">
        <w:rPr>
          <w:rFonts w:ascii="Cambria" w:eastAsia="Cambria" w:hAnsi="Cambria" w:cs="Cambria"/>
          <w:b/>
          <w:bCs/>
          <w:sz w:val="32"/>
          <w:szCs w:val="32"/>
          <w:lang w:val="pt-PT"/>
        </w:rPr>
        <w:t>COMISSÃO DE FINANÇAS, ORÇAMENTOS E TRIBUTAÇÃO:</w:t>
      </w:r>
    </w:p>
    <w:p w14:paraId="76874DFF" w14:textId="12D33DD5" w:rsidR="00216223" w:rsidRPr="00216223" w:rsidRDefault="00187216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 w:rsidRPr="00216223">
        <w:rPr>
          <w:rFonts w:ascii="Cambria" w:eastAsia="Cambria" w:hAnsi="Cambria" w:cs="Cambria"/>
          <w:sz w:val="24"/>
          <w:szCs w:val="24"/>
          <w:lang w:val="pt-PT"/>
        </w:rPr>
        <w:t xml:space="preserve">São atribuições </w:t>
      </w:r>
      <w:r w:rsidR="00216223" w:rsidRPr="00216223">
        <w:rPr>
          <w:rFonts w:ascii="Cambria" w:eastAsia="Cambria" w:hAnsi="Cambria" w:cs="Cambria"/>
          <w:sz w:val="24"/>
          <w:szCs w:val="24"/>
          <w:lang w:val="pt-PT"/>
        </w:rPr>
        <w:t>da comissão analisar matérias de caráter financeiro</w:t>
      </w:r>
    </w:p>
    <w:p w14:paraId="3FC82773" w14:textId="77777777" w:rsidR="00216223" w:rsidRPr="00216223" w:rsidRDefault="00216223" w:rsidP="00216223">
      <w:pPr>
        <w:widowControl w:val="0"/>
        <w:tabs>
          <w:tab w:val="left" w:pos="4082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Data</w:t>
      </w:r>
      <w:r w:rsidRPr="00216223">
        <w:rPr>
          <w:rFonts w:ascii="Cambria" w:eastAsia="Cambria" w:hAnsi="Cambria" w:cs="Cambria"/>
          <w:b/>
          <w:spacing w:val="-13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de</w:t>
      </w:r>
      <w:r w:rsidRPr="00216223">
        <w:rPr>
          <w:rFonts w:ascii="Cambria" w:eastAsia="Cambria" w:hAnsi="Cambria" w:cs="Cambria"/>
          <w:b/>
          <w:spacing w:val="-12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Início:</w:t>
      </w:r>
      <w:r w:rsidRPr="00216223">
        <w:rPr>
          <w:rFonts w:ascii="Cambria" w:eastAsia="Cambria" w:hAnsi="Cambria" w:cs="Cambria"/>
          <w:b/>
          <w:spacing w:val="-12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sz w:val="24"/>
          <w:szCs w:val="24"/>
          <w:lang w:val="pt-PT"/>
        </w:rPr>
        <w:t>01/01/2025</w:t>
      </w:r>
      <w:r w:rsidRPr="00216223">
        <w:rPr>
          <w:rFonts w:ascii="Cambria" w:eastAsia="Cambria" w:hAnsi="Cambria" w:cs="Cambria"/>
          <w:sz w:val="24"/>
          <w:szCs w:val="24"/>
          <w:lang w:val="pt-PT"/>
        </w:rPr>
        <w:tab/>
      </w: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Data</w:t>
      </w:r>
      <w:r w:rsidRPr="00216223">
        <w:rPr>
          <w:rFonts w:ascii="Cambria" w:eastAsia="Cambria" w:hAnsi="Cambria" w:cs="Cambria"/>
          <w:b/>
          <w:spacing w:val="-16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de</w:t>
      </w:r>
      <w:r w:rsidRPr="00216223">
        <w:rPr>
          <w:rFonts w:ascii="Cambria" w:eastAsia="Cambria" w:hAnsi="Cambria" w:cs="Cambria"/>
          <w:b/>
          <w:spacing w:val="-15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Término:</w:t>
      </w:r>
      <w:r w:rsidRPr="00216223">
        <w:rPr>
          <w:rFonts w:ascii="Cambria" w:eastAsia="Cambria" w:hAnsi="Cambria" w:cs="Cambria"/>
          <w:b/>
          <w:spacing w:val="-16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sz w:val="24"/>
          <w:szCs w:val="24"/>
          <w:lang w:val="pt-PT"/>
        </w:rPr>
        <w:t>31/12/2025</w:t>
      </w:r>
    </w:p>
    <w:p w14:paraId="5AF163CC" w14:textId="77777777" w:rsidR="00216223" w:rsidRPr="00216223" w:rsidRDefault="00216223" w:rsidP="00216223">
      <w:pPr>
        <w:spacing w:after="0" w:line="360" w:lineRule="auto"/>
        <w:rPr>
          <w:rFonts w:ascii="Cambria" w:eastAsia="Calibri" w:hAnsi="Cambria" w:cs="Times New Roman"/>
          <w:lang w:val="pt-BR"/>
        </w:rPr>
      </w:pPr>
      <w:r w:rsidRPr="00216223">
        <w:rPr>
          <w:rFonts w:ascii="Cambria" w:eastAsia="Calibri" w:hAnsi="Cambria" w:cs="Times New Roman"/>
          <w:lang w:val="pt-BR"/>
        </w:rPr>
        <w:t xml:space="preserve">Presidente: JOAO BATISTA FERREIRA </w:t>
      </w:r>
    </w:p>
    <w:p w14:paraId="798E7620" w14:textId="77777777" w:rsidR="00216223" w:rsidRPr="00216223" w:rsidRDefault="00216223" w:rsidP="00216223">
      <w:pPr>
        <w:spacing w:after="0" w:line="360" w:lineRule="auto"/>
        <w:rPr>
          <w:rFonts w:ascii="Cambria" w:eastAsia="Calibri" w:hAnsi="Cambria" w:cs="Times New Roman"/>
          <w:lang w:val="pt-BR"/>
        </w:rPr>
      </w:pPr>
      <w:r w:rsidRPr="00216223">
        <w:rPr>
          <w:rFonts w:ascii="Cambria" w:eastAsia="Calibri" w:hAnsi="Cambria" w:cs="Times New Roman"/>
          <w:lang w:val="pt-BR"/>
        </w:rPr>
        <w:t>Relator: DANIELLE GUIMARÃES NASCIMENTO</w:t>
      </w:r>
    </w:p>
    <w:p w14:paraId="6956B4D7" w14:textId="77777777" w:rsidR="00216223" w:rsidRPr="00216223" w:rsidRDefault="00216223" w:rsidP="00216223">
      <w:pPr>
        <w:spacing w:after="0" w:line="360" w:lineRule="auto"/>
        <w:rPr>
          <w:rFonts w:ascii="Cambria" w:eastAsia="Calibri" w:hAnsi="Cambria" w:cs="Times New Roman"/>
          <w:lang w:val="pt-BR"/>
        </w:rPr>
      </w:pPr>
      <w:r w:rsidRPr="00216223">
        <w:rPr>
          <w:rFonts w:ascii="Cambria" w:eastAsia="Calibri" w:hAnsi="Cambria" w:cs="Times New Roman"/>
          <w:lang w:val="pt-BR"/>
        </w:rPr>
        <w:t>Membro: EDER EDUARDO M. CICERI</w:t>
      </w:r>
    </w:p>
    <w:p w14:paraId="3E6488D4" w14:textId="77777777" w:rsidR="00216223" w:rsidRPr="00216223" w:rsidRDefault="00216223" w:rsidP="00216223">
      <w:pPr>
        <w:spacing w:after="0" w:line="360" w:lineRule="auto"/>
        <w:rPr>
          <w:rFonts w:ascii="Cambria" w:eastAsia="Calibri" w:hAnsi="Cambria" w:cs="Times New Roman"/>
          <w:lang w:val="pt-BR"/>
        </w:rPr>
      </w:pPr>
    </w:p>
    <w:p w14:paraId="44A70E54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val="pt-PT"/>
        </w:rPr>
      </w:pPr>
      <w:r w:rsidRPr="00216223">
        <w:rPr>
          <w:rFonts w:ascii="Cambria" w:eastAsia="Cambria" w:hAnsi="Cambria" w:cs="Cambria"/>
          <w:b/>
          <w:bCs/>
          <w:sz w:val="32"/>
          <w:szCs w:val="32"/>
          <w:lang w:val="pt-PT"/>
        </w:rPr>
        <w:t>COMISSÃO DE EDUCAÇÃO, SAÚDE E MEIO AMBIENTE:</w:t>
      </w:r>
    </w:p>
    <w:p w14:paraId="57DD8C6C" w14:textId="77777777" w:rsidR="00216223" w:rsidRPr="00216223" w:rsidRDefault="00216223" w:rsidP="00216223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 w:rsidRPr="00216223">
        <w:rPr>
          <w:rFonts w:ascii="Cambria" w:eastAsia="Cambria" w:hAnsi="Cambria" w:cs="Cambria"/>
          <w:sz w:val="24"/>
          <w:szCs w:val="24"/>
          <w:lang w:val="pt-PT"/>
        </w:rPr>
        <w:t>São atribuições da comissão matérias relacionadas à ensino, saúde e meio ambiente.</w:t>
      </w:r>
    </w:p>
    <w:p w14:paraId="6960F841" w14:textId="77777777" w:rsidR="00216223" w:rsidRPr="00216223" w:rsidRDefault="00216223" w:rsidP="00216223">
      <w:pPr>
        <w:widowControl w:val="0"/>
        <w:tabs>
          <w:tab w:val="left" w:pos="4082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Data</w:t>
      </w:r>
      <w:r w:rsidRPr="00216223">
        <w:rPr>
          <w:rFonts w:ascii="Cambria" w:eastAsia="Cambria" w:hAnsi="Cambria" w:cs="Cambria"/>
          <w:b/>
          <w:spacing w:val="-13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de</w:t>
      </w:r>
      <w:r w:rsidRPr="00216223">
        <w:rPr>
          <w:rFonts w:ascii="Cambria" w:eastAsia="Cambria" w:hAnsi="Cambria" w:cs="Cambria"/>
          <w:b/>
          <w:spacing w:val="-12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Início:</w:t>
      </w:r>
      <w:r w:rsidRPr="00216223">
        <w:rPr>
          <w:rFonts w:ascii="Cambria" w:eastAsia="Cambria" w:hAnsi="Cambria" w:cs="Cambria"/>
          <w:b/>
          <w:spacing w:val="-12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sz w:val="24"/>
          <w:szCs w:val="24"/>
          <w:lang w:val="pt-PT"/>
        </w:rPr>
        <w:t>01/01/2025</w:t>
      </w:r>
      <w:r w:rsidRPr="00216223">
        <w:rPr>
          <w:rFonts w:ascii="Cambria" w:eastAsia="Cambria" w:hAnsi="Cambria" w:cs="Cambria"/>
          <w:sz w:val="24"/>
          <w:szCs w:val="24"/>
          <w:lang w:val="pt-PT"/>
        </w:rPr>
        <w:tab/>
      </w: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Data</w:t>
      </w:r>
      <w:r w:rsidRPr="00216223">
        <w:rPr>
          <w:rFonts w:ascii="Cambria" w:eastAsia="Cambria" w:hAnsi="Cambria" w:cs="Cambria"/>
          <w:b/>
          <w:spacing w:val="-16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de</w:t>
      </w:r>
      <w:r w:rsidRPr="00216223">
        <w:rPr>
          <w:rFonts w:ascii="Cambria" w:eastAsia="Cambria" w:hAnsi="Cambria" w:cs="Cambria"/>
          <w:b/>
          <w:spacing w:val="-15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b/>
          <w:spacing w:val="-2"/>
          <w:sz w:val="24"/>
          <w:szCs w:val="24"/>
          <w:lang w:val="pt-PT"/>
        </w:rPr>
        <w:t>Término:</w:t>
      </w:r>
      <w:r w:rsidRPr="00216223">
        <w:rPr>
          <w:rFonts w:ascii="Cambria" w:eastAsia="Cambria" w:hAnsi="Cambria" w:cs="Cambria"/>
          <w:b/>
          <w:spacing w:val="-16"/>
          <w:sz w:val="24"/>
          <w:szCs w:val="24"/>
          <w:lang w:val="pt-PT"/>
        </w:rPr>
        <w:t xml:space="preserve"> </w:t>
      </w:r>
      <w:r w:rsidRPr="00216223">
        <w:rPr>
          <w:rFonts w:ascii="Cambria" w:eastAsia="Cambria" w:hAnsi="Cambria" w:cs="Cambria"/>
          <w:spacing w:val="-2"/>
          <w:sz w:val="24"/>
          <w:szCs w:val="24"/>
          <w:lang w:val="pt-PT"/>
        </w:rPr>
        <w:t>31/12/2025</w:t>
      </w:r>
    </w:p>
    <w:p w14:paraId="2A9E53CE" w14:textId="77777777" w:rsidR="00216223" w:rsidRPr="00216223" w:rsidRDefault="00216223" w:rsidP="00216223">
      <w:pPr>
        <w:spacing w:after="0" w:line="360" w:lineRule="auto"/>
        <w:rPr>
          <w:rFonts w:ascii="Cambria" w:eastAsia="Calibri" w:hAnsi="Cambria" w:cs="Times New Roman"/>
          <w:lang w:val="pt-BR"/>
        </w:rPr>
      </w:pPr>
      <w:r w:rsidRPr="00216223">
        <w:rPr>
          <w:rFonts w:ascii="Cambria" w:eastAsia="Calibri" w:hAnsi="Cambria" w:cs="Times New Roman"/>
          <w:lang w:val="pt-BR"/>
        </w:rPr>
        <w:t>Presidente: JULIANO BEPPLER DA SILVA</w:t>
      </w:r>
    </w:p>
    <w:p w14:paraId="1701C0E2" w14:textId="77777777" w:rsidR="00216223" w:rsidRPr="00216223" w:rsidRDefault="00216223" w:rsidP="00216223">
      <w:pPr>
        <w:spacing w:after="0" w:line="360" w:lineRule="auto"/>
        <w:rPr>
          <w:rFonts w:ascii="Cambria" w:eastAsia="Calibri" w:hAnsi="Cambria" w:cs="Times New Roman"/>
          <w:lang w:val="pt-BR"/>
        </w:rPr>
      </w:pPr>
      <w:r w:rsidRPr="00216223">
        <w:rPr>
          <w:rFonts w:ascii="Cambria" w:eastAsia="Calibri" w:hAnsi="Cambria" w:cs="Times New Roman"/>
          <w:lang w:val="pt-BR"/>
        </w:rPr>
        <w:t>Relator: DIOGO ANTONIOLLI</w:t>
      </w:r>
    </w:p>
    <w:p w14:paraId="6A95CB3A" w14:textId="446308E2" w:rsidR="00216223" w:rsidRPr="002D0171" w:rsidRDefault="00216223" w:rsidP="00187216">
      <w:pPr>
        <w:spacing w:after="0" w:line="360" w:lineRule="auto"/>
        <w:rPr>
          <w:rFonts w:ascii="Arial" w:hAnsi="Arial" w:cs="Arial"/>
        </w:rPr>
      </w:pPr>
      <w:r w:rsidRPr="00216223">
        <w:rPr>
          <w:rFonts w:ascii="Cambria" w:eastAsia="Calibri" w:hAnsi="Cambria" w:cs="Times New Roman"/>
          <w:lang w:val="pt-BR"/>
        </w:rPr>
        <w:t>Membro: CLÓVIS L. FONTOURA</w:t>
      </w:r>
    </w:p>
    <w:sectPr w:rsidR="00216223" w:rsidRPr="002D0171" w:rsidSect="005859B3">
      <w:pgSz w:w="12240" w:h="15840"/>
      <w:pgMar w:top="1135" w:right="1134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9BC9B" w14:textId="77777777" w:rsidR="00AD62B7" w:rsidRDefault="00AD62B7">
      <w:pPr>
        <w:spacing w:after="0" w:line="240" w:lineRule="auto"/>
      </w:pPr>
      <w:r>
        <w:separator/>
      </w:r>
    </w:p>
  </w:endnote>
  <w:endnote w:type="continuationSeparator" w:id="0">
    <w:p w14:paraId="7A527C31" w14:textId="77777777" w:rsidR="00AD62B7" w:rsidRDefault="00AD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D34B2" w14:textId="77777777" w:rsidR="00AD62B7" w:rsidRDefault="00AD62B7">
      <w:pPr>
        <w:spacing w:after="0" w:line="240" w:lineRule="auto"/>
      </w:pPr>
      <w:r>
        <w:separator/>
      </w:r>
    </w:p>
  </w:footnote>
  <w:footnote w:type="continuationSeparator" w:id="0">
    <w:p w14:paraId="0093FB7A" w14:textId="77777777" w:rsidR="00AD62B7" w:rsidRDefault="00AD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3016151">
    <w:abstractNumId w:val="8"/>
  </w:num>
  <w:num w:numId="2" w16cid:durableId="661278719">
    <w:abstractNumId w:val="6"/>
  </w:num>
  <w:num w:numId="3" w16cid:durableId="19867342">
    <w:abstractNumId w:val="5"/>
  </w:num>
  <w:num w:numId="4" w16cid:durableId="1199203259">
    <w:abstractNumId w:val="4"/>
  </w:num>
  <w:num w:numId="5" w16cid:durableId="835346082">
    <w:abstractNumId w:val="7"/>
  </w:num>
  <w:num w:numId="6" w16cid:durableId="911039048">
    <w:abstractNumId w:val="3"/>
  </w:num>
  <w:num w:numId="7" w16cid:durableId="2098205206">
    <w:abstractNumId w:val="2"/>
  </w:num>
  <w:num w:numId="8" w16cid:durableId="1728450334">
    <w:abstractNumId w:val="1"/>
  </w:num>
  <w:num w:numId="9" w16cid:durableId="66023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2E2B"/>
    <w:rsid w:val="000E3FFB"/>
    <w:rsid w:val="0015074B"/>
    <w:rsid w:val="00187216"/>
    <w:rsid w:val="0021469E"/>
    <w:rsid w:val="00216223"/>
    <w:rsid w:val="0029639D"/>
    <w:rsid w:val="002D0171"/>
    <w:rsid w:val="00326F90"/>
    <w:rsid w:val="005859B3"/>
    <w:rsid w:val="006D7E08"/>
    <w:rsid w:val="0083352B"/>
    <w:rsid w:val="00964D02"/>
    <w:rsid w:val="00AA1D8D"/>
    <w:rsid w:val="00AD62B7"/>
    <w:rsid w:val="00B47730"/>
    <w:rsid w:val="00B522E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C2B9A"/>
  <w14:defaultImageDpi w14:val="300"/>
  <w15:docId w15:val="{ED258A49-A760-49E2-AB26-2D9F0203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1336</Words>
  <Characters>7220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2025-09-29T18:17:00Z</dcterms:created>
  <dcterms:modified xsi:type="dcterms:W3CDTF">2025-09-29T18:20:00Z</dcterms:modified>
  <cp:category/>
</cp:coreProperties>
</file>